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96084FA" w14:textId="77777777" w:rsidR="002C6EB6" w:rsidRPr="00227B6A" w:rsidRDefault="002C6EB6">
      <w:pPr>
        <w:jc w:val="center"/>
        <w:rPr>
          <w:rFonts w:ascii="宋体"/>
          <w:b/>
          <w:sz w:val="44"/>
        </w:rPr>
      </w:pPr>
    </w:p>
    <w:p w14:paraId="06DA5EAA" w14:textId="77777777" w:rsidR="00141090" w:rsidRPr="00227B6A" w:rsidRDefault="00141090">
      <w:pPr>
        <w:jc w:val="center"/>
        <w:rPr>
          <w:rFonts w:ascii="Arial" w:hAnsi="Arial" w:cs="Arial"/>
          <w:b/>
          <w:sz w:val="48"/>
          <w:szCs w:val="48"/>
        </w:rPr>
      </w:pPr>
    </w:p>
    <w:p w14:paraId="026E4C58" w14:textId="77777777" w:rsidR="00141090" w:rsidRPr="00227B6A" w:rsidRDefault="00141090">
      <w:pPr>
        <w:jc w:val="center"/>
        <w:rPr>
          <w:rFonts w:ascii="Arial" w:hAnsi="Arial" w:cs="Arial"/>
          <w:b/>
          <w:sz w:val="48"/>
          <w:szCs w:val="48"/>
        </w:rPr>
      </w:pPr>
    </w:p>
    <w:p w14:paraId="5C73825E" w14:textId="77777777" w:rsidR="00141090" w:rsidRPr="00227B6A" w:rsidRDefault="00141090">
      <w:pPr>
        <w:jc w:val="center"/>
        <w:rPr>
          <w:rFonts w:ascii="Arial" w:hAnsi="Arial" w:cs="Arial"/>
          <w:b/>
          <w:sz w:val="48"/>
          <w:szCs w:val="48"/>
        </w:rPr>
      </w:pPr>
    </w:p>
    <w:p w14:paraId="565D250B" w14:textId="77777777" w:rsidR="002C6EB6" w:rsidRPr="00227B6A" w:rsidRDefault="000D69B1" w:rsidP="00141090">
      <w:pPr>
        <w:jc w:val="center"/>
        <w:rPr>
          <w:rFonts w:ascii="Arial" w:hAnsi="Arial" w:cs="Arial"/>
          <w:b/>
          <w:sz w:val="48"/>
          <w:szCs w:val="48"/>
        </w:rPr>
      </w:pPr>
      <w:r>
        <w:rPr>
          <w:rFonts w:ascii="Arial" w:hAnsi="Arial" w:cs="Arial" w:hint="eastAsia"/>
          <w:b/>
          <w:sz w:val="48"/>
          <w:szCs w:val="48"/>
        </w:rPr>
        <w:t>货物</w:t>
      </w:r>
      <w:r w:rsidR="00FE676E" w:rsidRPr="00227B6A">
        <w:rPr>
          <w:rFonts w:ascii="Arial" w:hAnsi="Arial" w:cs="Arial" w:hint="eastAsia"/>
          <w:b/>
          <w:sz w:val="48"/>
          <w:szCs w:val="48"/>
        </w:rPr>
        <w:t>类</w:t>
      </w:r>
      <w:r w:rsidR="00025F3E" w:rsidRPr="00227B6A">
        <w:rPr>
          <w:rFonts w:ascii="Arial" w:hAnsi="Arial" w:cs="Arial" w:hint="eastAsia"/>
          <w:b/>
          <w:sz w:val="48"/>
          <w:szCs w:val="48"/>
        </w:rPr>
        <w:t>招标</w:t>
      </w:r>
      <w:r w:rsidR="00FC4F0E" w:rsidRPr="00227B6A">
        <w:rPr>
          <w:rFonts w:ascii="Arial" w:hAnsi="Arial" w:cs="Arial" w:hint="eastAsia"/>
          <w:b/>
          <w:sz w:val="48"/>
          <w:szCs w:val="48"/>
        </w:rPr>
        <w:t>代理</w:t>
      </w:r>
      <w:r w:rsidR="00FE676E" w:rsidRPr="00227B6A">
        <w:rPr>
          <w:rFonts w:ascii="Arial" w:hAnsi="Arial" w:cs="Arial" w:hint="eastAsia"/>
          <w:b/>
          <w:sz w:val="48"/>
          <w:szCs w:val="48"/>
        </w:rPr>
        <w:t>机构</w:t>
      </w:r>
    </w:p>
    <w:p w14:paraId="4E63001F" w14:textId="77777777" w:rsidR="005D0EFB" w:rsidRPr="00227B6A" w:rsidRDefault="00A40747">
      <w:pPr>
        <w:spacing w:line="312" w:lineRule="auto"/>
        <w:jc w:val="center"/>
        <w:rPr>
          <w:rFonts w:ascii="宋体" w:hAnsi="宋体"/>
          <w:b/>
          <w:spacing w:val="40"/>
          <w:sz w:val="52"/>
          <w:szCs w:val="52"/>
        </w:rPr>
      </w:pPr>
      <w:r w:rsidRPr="00227B6A">
        <w:rPr>
          <w:rFonts w:ascii="宋体" w:hAnsi="宋体" w:hint="eastAsia"/>
          <w:b/>
          <w:spacing w:val="40"/>
          <w:sz w:val="52"/>
          <w:szCs w:val="52"/>
        </w:rPr>
        <w:t>遴选</w:t>
      </w:r>
      <w:r w:rsidR="00025F3E" w:rsidRPr="00227B6A">
        <w:rPr>
          <w:rFonts w:ascii="宋体" w:hAnsi="宋体" w:hint="eastAsia"/>
          <w:b/>
          <w:spacing w:val="40"/>
          <w:sz w:val="52"/>
          <w:szCs w:val="52"/>
        </w:rPr>
        <w:t>文件</w:t>
      </w:r>
    </w:p>
    <w:p w14:paraId="47087908" w14:textId="77777777" w:rsidR="002C6EB6" w:rsidRPr="00227B6A" w:rsidRDefault="002C6EB6">
      <w:pPr>
        <w:jc w:val="center"/>
        <w:rPr>
          <w:rFonts w:ascii="宋体"/>
          <w:sz w:val="28"/>
          <w:highlight w:val="yellow"/>
        </w:rPr>
      </w:pPr>
    </w:p>
    <w:p w14:paraId="2B180498" w14:textId="77777777" w:rsidR="002C6EB6" w:rsidRPr="00227B6A" w:rsidRDefault="002C6EB6">
      <w:pPr>
        <w:jc w:val="center"/>
        <w:rPr>
          <w:rFonts w:ascii="宋体"/>
          <w:sz w:val="28"/>
          <w:highlight w:val="yellow"/>
        </w:rPr>
      </w:pPr>
    </w:p>
    <w:p w14:paraId="53750925" w14:textId="77777777" w:rsidR="002C6EB6" w:rsidRPr="00227B6A" w:rsidRDefault="002C6EB6">
      <w:pPr>
        <w:jc w:val="center"/>
        <w:rPr>
          <w:rFonts w:ascii="宋体"/>
          <w:sz w:val="28"/>
          <w:highlight w:val="yellow"/>
        </w:rPr>
      </w:pPr>
    </w:p>
    <w:p w14:paraId="4BECA6AF" w14:textId="77777777" w:rsidR="002C6EB6" w:rsidRPr="00227B6A" w:rsidRDefault="002C6EB6">
      <w:pPr>
        <w:jc w:val="center"/>
        <w:rPr>
          <w:rFonts w:ascii="宋体"/>
          <w:sz w:val="28"/>
          <w:highlight w:val="yellow"/>
        </w:rPr>
      </w:pPr>
    </w:p>
    <w:p w14:paraId="50C36409" w14:textId="77777777" w:rsidR="002C6EB6" w:rsidRPr="00227B6A" w:rsidRDefault="002C6EB6">
      <w:pPr>
        <w:jc w:val="center"/>
        <w:rPr>
          <w:rFonts w:ascii="宋体"/>
          <w:sz w:val="28"/>
          <w:highlight w:val="yellow"/>
        </w:rPr>
      </w:pPr>
    </w:p>
    <w:p w14:paraId="72E18CA7" w14:textId="77777777" w:rsidR="00141090" w:rsidRPr="00227B6A" w:rsidRDefault="00141090">
      <w:pPr>
        <w:jc w:val="center"/>
        <w:rPr>
          <w:rFonts w:ascii="宋体"/>
          <w:sz w:val="28"/>
          <w:highlight w:val="yellow"/>
        </w:rPr>
      </w:pPr>
    </w:p>
    <w:p w14:paraId="51DDC546" w14:textId="77777777" w:rsidR="00141090" w:rsidRPr="00227B6A" w:rsidRDefault="00141090">
      <w:pPr>
        <w:jc w:val="center"/>
        <w:rPr>
          <w:rFonts w:ascii="宋体"/>
          <w:sz w:val="28"/>
          <w:highlight w:val="yellow"/>
        </w:rPr>
      </w:pPr>
    </w:p>
    <w:p w14:paraId="43E5E9C4" w14:textId="77777777" w:rsidR="00141090" w:rsidRPr="00227B6A" w:rsidRDefault="00141090">
      <w:pPr>
        <w:jc w:val="center"/>
        <w:rPr>
          <w:rFonts w:ascii="宋体"/>
          <w:sz w:val="28"/>
          <w:highlight w:val="yellow"/>
        </w:rPr>
      </w:pPr>
    </w:p>
    <w:p w14:paraId="6645EE26" w14:textId="77777777" w:rsidR="002C6EB6" w:rsidRPr="00227B6A" w:rsidRDefault="002C6EB6">
      <w:pPr>
        <w:jc w:val="center"/>
        <w:rPr>
          <w:rFonts w:ascii="宋体"/>
          <w:sz w:val="28"/>
          <w:highlight w:val="yellow"/>
        </w:rPr>
      </w:pPr>
    </w:p>
    <w:p w14:paraId="23CE21DD" w14:textId="77777777" w:rsidR="002C6EB6" w:rsidRPr="00227B6A" w:rsidRDefault="002C6EB6">
      <w:pPr>
        <w:jc w:val="center"/>
        <w:rPr>
          <w:rFonts w:ascii="宋体"/>
          <w:sz w:val="28"/>
          <w:highlight w:val="yellow"/>
        </w:rPr>
      </w:pPr>
    </w:p>
    <w:p w14:paraId="35F5F101" w14:textId="77777777" w:rsidR="002C6EB6" w:rsidRPr="00227B6A" w:rsidRDefault="002C6EB6">
      <w:pPr>
        <w:jc w:val="center"/>
        <w:rPr>
          <w:rFonts w:ascii="宋体"/>
          <w:sz w:val="28"/>
          <w:highlight w:val="yellow"/>
        </w:rPr>
      </w:pPr>
    </w:p>
    <w:p w14:paraId="372B8569" w14:textId="77777777" w:rsidR="002C6EB6" w:rsidRPr="00227B6A" w:rsidRDefault="002C6EB6">
      <w:pPr>
        <w:jc w:val="center"/>
        <w:rPr>
          <w:rFonts w:ascii="宋体"/>
          <w:sz w:val="28"/>
          <w:highlight w:val="yellow"/>
        </w:rPr>
      </w:pPr>
    </w:p>
    <w:p w14:paraId="1BA9E304" w14:textId="77777777" w:rsidR="002C6EB6" w:rsidRPr="00227B6A" w:rsidRDefault="002C6EB6">
      <w:pPr>
        <w:jc w:val="center"/>
        <w:rPr>
          <w:rFonts w:ascii="宋体"/>
          <w:sz w:val="28"/>
          <w:highlight w:val="yellow"/>
        </w:rPr>
      </w:pPr>
    </w:p>
    <w:p w14:paraId="5F76CA12" w14:textId="77777777" w:rsidR="002C6EB6" w:rsidRPr="00227B6A" w:rsidRDefault="002C6EB6">
      <w:pPr>
        <w:jc w:val="center"/>
        <w:rPr>
          <w:rFonts w:ascii="宋体"/>
          <w:sz w:val="28"/>
          <w:highlight w:val="yellow"/>
        </w:rPr>
      </w:pPr>
    </w:p>
    <w:p w14:paraId="6B330887" w14:textId="77777777" w:rsidR="002C6EB6" w:rsidRPr="00227B6A" w:rsidRDefault="002C6EB6">
      <w:pPr>
        <w:jc w:val="center"/>
        <w:rPr>
          <w:rFonts w:ascii="宋体"/>
          <w:sz w:val="28"/>
          <w:highlight w:val="yellow"/>
        </w:rPr>
      </w:pPr>
    </w:p>
    <w:p w14:paraId="1FDB03C7" w14:textId="77777777" w:rsidR="002C6EB6" w:rsidRPr="00227B6A" w:rsidRDefault="002C6EB6">
      <w:pPr>
        <w:jc w:val="center"/>
        <w:rPr>
          <w:rFonts w:ascii="宋体"/>
          <w:sz w:val="28"/>
          <w:highlight w:val="yellow"/>
        </w:rPr>
      </w:pPr>
    </w:p>
    <w:p w14:paraId="302CAFF4" w14:textId="77777777" w:rsidR="002C6EB6" w:rsidRPr="00227B6A" w:rsidRDefault="002C6EB6">
      <w:pPr>
        <w:jc w:val="center"/>
        <w:rPr>
          <w:rFonts w:ascii="宋体"/>
          <w:sz w:val="28"/>
          <w:highlight w:val="yellow"/>
        </w:rPr>
      </w:pPr>
    </w:p>
    <w:p w14:paraId="3D66E222" w14:textId="77777777" w:rsidR="002C6EB6" w:rsidRPr="00227B6A" w:rsidRDefault="002C6EB6" w:rsidP="00D406F3">
      <w:pPr>
        <w:jc w:val="center"/>
        <w:rPr>
          <w:rFonts w:ascii="宋体"/>
          <w:sz w:val="28"/>
          <w:highlight w:val="yellow"/>
        </w:rPr>
      </w:pPr>
    </w:p>
    <w:p w14:paraId="2EFDF890" w14:textId="77777777" w:rsidR="002C6EB6" w:rsidRPr="00227B6A" w:rsidRDefault="00A40747" w:rsidP="00D406F3">
      <w:pPr>
        <w:pStyle w:val="af3"/>
        <w:ind w:firstLineChars="249" w:firstLine="750"/>
        <w:jc w:val="center"/>
        <w:rPr>
          <w:rFonts w:ascii="Arial" w:hAnsi="Arial" w:cs="Arial"/>
          <w:b/>
          <w:sz w:val="30"/>
          <w:szCs w:val="30"/>
        </w:rPr>
      </w:pPr>
      <w:r w:rsidRPr="00227B6A">
        <w:rPr>
          <w:rFonts w:ascii="Arial" w:hAnsi="Arial" w:cs="Arial" w:hint="eastAsia"/>
          <w:b/>
          <w:sz w:val="30"/>
          <w:szCs w:val="30"/>
        </w:rPr>
        <w:t>遴选</w:t>
      </w:r>
      <w:r w:rsidR="004D5143" w:rsidRPr="00227B6A">
        <w:rPr>
          <w:rFonts w:ascii="Arial" w:hAnsi="Arial" w:cs="Arial" w:hint="eastAsia"/>
          <w:b/>
          <w:sz w:val="30"/>
          <w:szCs w:val="30"/>
        </w:rPr>
        <w:t>人</w:t>
      </w:r>
      <w:r w:rsidR="002C6EB6" w:rsidRPr="00227B6A">
        <w:rPr>
          <w:rFonts w:ascii="Arial" w:hAnsi="Arial" w:cs="Arial" w:hint="eastAsia"/>
          <w:b/>
          <w:sz w:val="30"/>
          <w:szCs w:val="30"/>
        </w:rPr>
        <w:t>：</w:t>
      </w:r>
      <w:r w:rsidR="00397782" w:rsidRPr="00227B6A">
        <w:rPr>
          <w:rFonts w:ascii="Arial" w:hAnsi="Arial" w:cs="Arial" w:hint="eastAsia"/>
          <w:b/>
          <w:sz w:val="30"/>
          <w:szCs w:val="30"/>
        </w:rPr>
        <w:t>中国医学科学院北京协和医院</w:t>
      </w:r>
    </w:p>
    <w:p w14:paraId="32F2AB6F" w14:textId="2A05E648" w:rsidR="00D406F3" w:rsidRPr="00227B6A" w:rsidRDefault="00943B04" w:rsidP="00516CB3">
      <w:pPr>
        <w:spacing w:line="360" w:lineRule="auto"/>
        <w:jc w:val="center"/>
        <w:rPr>
          <w:rFonts w:ascii="Arial" w:hAnsi="Arial"/>
          <w:b/>
          <w:sz w:val="48"/>
        </w:rPr>
      </w:pPr>
      <w:r>
        <w:rPr>
          <w:rFonts w:ascii="宋体" w:hAnsi="宋体" w:cs="Arial"/>
          <w:b/>
          <w:sz w:val="30"/>
          <w:szCs w:val="30"/>
        </w:rPr>
        <w:t>2023</w:t>
      </w:r>
      <w:r w:rsidR="002C6EB6" w:rsidRPr="00227B6A">
        <w:rPr>
          <w:rFonts w:ascii="宋体" w:hAnsi="宋体" w:cs="Arial" w:hint="eastAsia"/>
          <w:b/>
          <w:sz w:val="30"/>
          <w:szCs w:val="30"/>
        </w:rPr>
        <w:t>年</w:t>
      </w:r>
      <w:r w:rsidR="00A96E93">
        <w:rPr>
          <w:rFonts w:ascii="宋体" w:hAnsi="宋体" w:cs="Arial"/>
          <w:b/>
          <w:sz w:val="30"/>
          <w:szCs w:val="30"/>
        </w:rPr>
        <w:t>7</w:t>
      </w:r>
      <w:r w:rsidR="002C6EB6" w:rsidRPr="00227B6A">
        <w:rPr>
          <w:rFonts w:ascii="宋体" w:hAnsi="宋体" w:cs="Arial" w:hint="eastAsia"/>
          <w:b/>
          <w:sz w:val="30"/>
          <w:szCs w:val="30"/>
        </w:rPr>
        <w:t>月</w:t>
      </w:r>
    </w:p>
    <w:p w14:paraId="112C80A0" w14:textId="77777777" w:rsidR="00BB7F58" w:rsidRPr="00227B6A" w:rsidRDefault="00BB7F58" w:rsidP="004D5143">
      <w:pPr>
        <w:spacing w:line="360" w:lineRule="auto"/>
        <w:rPr>
          <w:rFonts w:ascii="Arial" w:hAnsi="Arial"/>
          <w:b/>
          <w:sz w:val="48"/>
        </w:rPr>
        <w:sectPr w:rsidR="00BB7F58" w:rsidRPr="00227B6A">
          <w:headerReference w:type="even" r:id="rId7"/>
          <w:headerReference w:type="default" r:id="rId8"/>
          <w:footerReference w:type="even" r:id="rId9"/>
          <w:footerReference w:type="default" r:id="rId10"/>
          <w:headerReference w:type="first" r:id="rId11"/>
          <w:footerReference w:type="first" r:id="rId12"/>
          <w:pgSz w:w="11907" w:h="16840"/>
          <w:pgMar w:top="1418" w:right="1134" w:bottom="1134" w:left="1418" w:header="680" w:footer="907" w:gutter="0"/>
          <w:cols w:space="720"/>
          <w:titlePg/>
          <w:docGrid w:linePitch="271"/>
        </w:sectPr>
      </w:pPr>
    </w:p>
    <w:p w14:paraId="4097F2FA" w14:textId="77777777" w:rsidR="002C6EB6" w:rsidRPr="00227B6A" w:rsidRDefault="002C6EB6">
      <w:pPr>
        <w:pStyle w:val="1"/>
        <w:keepLines/>
        <w:rPr>
          <w:rFonts w:ascii="宋体" w:hAnsi="宋体"/>
          <w:bCs/>
          <w:kern w:val="44"/>
          <w:sz w:val="32"/>
          <w:szCs w:val="30"/>
        </w:rPr>
      </w:pPr>
      <w:bookmarkStart w:id="0" w:name="_Toc175123530"/>
      <w:bookmarkStart w:id="1" w:name="_Toc358286563"/>
      <w:r w:rsidRPr="00227B6A">
        <w:rPr>
          <w:rFonts w:ascii="宋体" w:hAnsi="宋体" w:hint="eastAsia"/>
          <w:bCs/>
          <w:kern w:val="44"/>
          <w:sz w:val="32"/>
          <w:szCs w:val="30"/>
        </w:rPr>
        <w:lastRenderedPageBreak/>
        <w:t>第一章</w:t>
      </w:r>
      <w:r w:rsidRPr="00227B6A">
        <w:rPr>
          <w:rFonts w:ascii="宋体" w:hAnsi="宋体"/>
          <w:bCs/>
          <w:kern w:val="44"/>
          <w:sz w:val="32"/>
          <w:szCs w:val="30"/>
        </w:rPr>
        <w:t xml:space="preserve"> </w:t>
      </w:r>
      <w:r w:rsidR="005D0EFB" w:rsidRPr="00227B6A">
        <w:rPr>
          <w:rFonts w:ascii="宋体" w:hAnsi="宋体" w:hint="eastAsia"/>
          <w:bCs/>
          <w:kern w:val="44"/>
          <w:sz w:val="32"/>
          <w:szCs w:val="30"/>
        </w:rPr>
        <w:t>投标</w:t>
      </w:r>
      <w:r w:rsidRPr="00227B6A">
        <w:rPr>
          <w:rFonts w:ascii="宋体" w:hAnsi="宋体" w:hint="eastAsia"/>
          <w:bCs/>
          <w:kern w:val="44"/>
          <w:sz w:val="32"/>
          <w:szCs w:val="30"/>
        </w:rPr>
        <w:t>须知</w:t>
      </w:r>
      <w:bookmarkEnd w:id="0"/>
      <w:bookmarkEnd w:id="1"/>
    </w:p>
    <w:p w14:paraId="205146F3" w14:textId="77777777" w:rsidR="002C6EB6" w:rsidRPr="00227B6A" w:rsidRDefault="002C6EB6">
      <w:pPr>
        <w:adjustRightInd w:val="0"/>
        <w:snapToGrid w:val="0"/>
        <w:spacing w:line="360" w:lineRule="auto"/>
        <w:rPr>
          <w:rFonts w:ascii="宋体" w:hAnsi="宋体"/>
          <w:b/>
          <w:sz w:val="24"/>
          <w:szCs w:val="24"/>
        </w:rPr>
      </w:pPr>
      <w:r w:rsidRPr="00227B6A">
        <w:rPr>
          <w:rFonts w:ascii="宋体" w:hAnsi="宋体" w:hint="eastAsia"/>
          <w:b/>
          <w:sz w:val="24"/>
          <w:szCs w:val="24"/>
        </w:rPr>
        <w:t>1.项目概况</w:t>
      </w:r>
    </w:p>
    <w:p w14:paraId="691BA1DB" w14:textId="6481ECF5" w:rsidR="00BA046D" w:rsidRPr="00227B6A" w:rsidRDefault="002C6EB6">
      <w:pPr>
        <w:autoSpaceDE w:val="0"/>
        <w:autoSpaceDN w:val="0"/>
        <w:adjustRightInd w:val="0"/>
        <w:snapToGrid w:val="0"/>
        <w:spacing w:line="360" w:lineRule="auto"/>
        <w:rPr>
          <w:rFonts w:ascii="宋体" w:hAnsi="宋体"/>
          <w:kern w:val="0"/>
          <w:sz w:val="24"/>
          <w:szCs w:val="24"/>
        </w:rPr>
      </w:pPr>
      <w:bookmarkStart w:id="2" w:name="_Toc181544819"/>
      <w:r w:rsidRPr="00227B6A">
        <w:rPr>
          <w:rFonts w:ascii="宋体" w:hAnsi="宋体" w:hint="eastAsia"/>
          <w:kern w:val="0"/>
          <w:sz w:val="24"/>
          <w:szCs w:val="24"/>
        </w:rPr>
        <w:t>1.1 项目名称：</w:t>
      </w:r>
      <w:r w:rsidR="00454CF6" w:rsidRPr="00227B6A">
        <w:rPr>
          <w:rFonts w:ascii="宋体" w:hAnsi="宋体" w:hint="eastAsia"/>
          <w:kern w:val="0"/>
          <w:sz w:val="24"/>
          <w:szCs w:val="24"/>
        </w:rPr>
        <w:t>北京协和医院</w:t>
      </w:r>
      <w:r w:rsidR="00516CB3">
        <w:rPr>
          <w:rFonts w:ascii="宋体" w:hAnsi="宋体" w:hint="eastAsia"/>
          <w:kern w:val="0"/>
          <w:sz w:val="24"/>
          <w:szCs w:val="24"/>
        </w:rPr>
        <w:t>2023-2025年度</w:t>
      </w:r>
      <w:r w:rsidR="000D69B1">
        <w:rPr>
          <w:rFonts w:ascii="宋体" w:hAnsi="宋体" w:hint="eastAsia"/>
          <w:kern w:val="0"/>
          <w:sz w:val="24"/>
          <w:szCs w:val="24"/>
        </w:rPr>
        <w:t>货物</w:t>
      </w:r>
      <w:r w:rsidR="00FE676E" w:rsidRPr="00227B6A">
        <w:rPr>
          <w:rFonts w:ascii="宋体" w:hAnsi="宋体" w:hint="eastAsia"/>
          <w:kern w:val="0"/>
          <w:sz w:val="24"/>
          <w:szCs w:val="24"/>
        </w:rPr>
        <w:t>类招标代理机构</w:t>
      </w:r>
      <w:r w:rsidR="00516CB3">
        <w:rPr>
          <w:rFonts w:ascii="宋体" w:hAnsi="宋体"/>
          <w:kern w:val="0"/>
          <w:sz w:val="24"/>
          <w:szCs w:val="24"/>
        </w:rPr>
        <w:t>遴选</w:t>
      </w:r>
      <w:r w:rsidR="00FE676E" w:rsidRPr="00227B6A">
        <w:rPr>
          <w:rFonts w:ascii="宋体" w:hAnsi="宋体" w:hint="eastAsia"/>
          <w:kern w:val="0"/>
          <w:sz w:val="24"/>
          <w:szCs w:val="24"/>
        </w:rPr>
        <w:t>项目</w:t>
      </w:r>
    </w:p>
    <w:p w14:paraId="641D36A2" w14:textId="77777777" w:rsidR="002C6EB6" w:rsidRPr="00227B6A" w:rsidRDefault="002C6EB6">
      <w:pPr>
        <w:autoSpaceDE w:val="0"/>
        <w:autoSpaceDN w:val="0"/>
        <w:adjustRightInd w:val="0"/>
        <w:snapToGrid w:val="0"/>
        <w:spacing w:line="360" w:lineRule="auto"/>
        <w:rPr>
          <w:rFonts w:ascii="宋体" w:hAnsi="宋体"/>
          <w:kern w:val="0"/>
          <w:sz w:val="24"/>
          <w:szCs w:val="24"/>
        </w:rPr>
      </w:pPr>
      <w:r w:rsidRPr="00227B6A">
        <w:rPr>
          <w:rFonts w:ascii="宋体" w:hAnsi="宋体" w:hint="eastAsia"/>
          <w:kern w:val="0"/>
          <w:sz w:val="24"/>
          <w:szCs w:val="24"/>
        </w:rPr>
        <w:t xml:space="preserve">1.2 </w:t>
      </w:r>
      <w:r w:rsidR="000D69B1">
        <w:rPr>
          <w:rFonts w:ascii="宋体" w:hAnsi="宋体" w:hint="eastAsia"/>
          <w:kern w:val="0"/>
          <w:sz w:val="24"/>
          <w:szCs w:val="24"/>
        </w:rPr>
        <w:t>项目</w:t>
      </w:r>
      <w:r w:rsidRPr="00227B6A">
        <w:rPr>
          <w:rFonts w:ascii="宋体" w:hAnsi="宋体" w:hint="eastAsia"/>
          <w:kern w:val="0"/>
          <w:sz w:val="24"/>
          <w:szCs w:val="24"/>
        </w:rPr>
        <w:t>单位：</w:t>
      </w:r>
      <w:r w:rsidR="00397782" w:rsidRPr="00227B6A">
        <w:rPr>
          <w:rFonts w:ascii="宋体" w:hAnsi="宋体" w:hint="eastAsia"/>
          <w:kern w:val="0"/>
          <w:sz w:val="24"/>
          <w:szCs w:val="24"/>
        </w:rPr>
        <w:t>中国医学科学院北京协和医院</w:t>
      </w:r>
    </w:p>
    <w:p w14:paraId="4FC5CA27" w14:textId="77777777" w:rsidR="002C6EB6" w:rsidRPr="000D69B1" w:rsidRDefault="002C6EB6">
      <w:pPr>
        <w:autoSpaceDE w:val="0"/>
        <w:autoSpaceDN w:val="0"/>
        <w:adjustRightInd w:val="0"/>
        <w:snapToGrid w:val="0"/>
        <w:spacing w:line="360" w:lineRule="auto"/>
        <w:rPr>
          <w:rFonts w:ascii="宋体" w:hAnsi="宋体"/>
          <w:sz w:val="24"/>
          <w:szCs w:val="24"/>
        </w:rPr>
      </w:pPr>
      <w:r w:rsidRPr="00227B6A">
        <w:rPr>
          <w:rFonts w:ascii="宋体" w:hAnsi="宋体" w:hint="eastAsia"/>
          <w:kern w:val="0"/>
          <w:sz w:val="24"/>
          <w:szCs w:val="24"/>
        </w:rPr>
        <w:t>1.3</w:t>
      </w:r>
      <w:r w:rsidR="000D69B1">
        <w:rPr>
          <w:rFonts w:ascii="宋体" w:hAnsi="宋体"/>
          <w:kern w:val="0"/>
          <w:sz w:val="24"/>
          <w:szCs w:val="24"/>
        </w:rPr>
        <w:t xml:space="preserve"> </w:t>
      </w:r>
      <w:r w:rsidRPr="00227B6A">
        <w:rPr>
          <w:rFonts w:ascii="宋体" w:hAnsi="宋体" w:hint="eastAsia"/>
          <w:sz w:val="24"/>
          <w:szCs w:val="24"/>
        </w:rPr>
        <w:t>资金来源：</w:t>
      </w:r>
      <w:r w:rsidR="00397782" w:rsidRPr="00227B6A">
        <w:rPr>
          <w:rFonts w:ascii="宋体" w:hAnsi="宋体" w:hint="eastAsia"/>
          <w:sz w:val="24"/>
          <w:szCs w:val="24"/>
        </w:rPr>
        <w:t>财政拨款和自筹</w:t>
      </w:r>
    </w:p>
    <w:p w14:paraId="71E92A2F" w14:textId="77777777" w:rsidR="002C6EB6" w:rsidRPr="00227B6A" w:rsidRDefault="002C6EB6">
      <w:pPr>
        <w:adjustRightInd w:val="0"/>
        <w:snapToGrid w:val="0"/>
        <w:spacing w:line="360" w:lineRule="auto"/>
        <w:rPr>
          <w:rFonts w:ascii="宋体" w:hAnsi="宋体"/>
          <w:b/>
          <w:sz w:val="24"/>
          <w:szCs w:val="24"/>
        </w:rPr>
      </w:pPr>
      <w:bookmarkStart w:id="3" w:name="_Toc152579461"/>
      <w:bookmarkStart w:id="4" w:name="_Toc152642873"/>
      <w:bookmarkStart w:id="5" w:name="_Toc152642966"/>
      <w:bookmarkStart w:id="6" w:name="_Toc152644297"/>
      <w:bookmarkStart w:id="7" w:name="_Toc152645542"/>
      <w:bookmarkStart w:id="8" w:name="_Toc152647112"/>
      <w:bookmarkStart w:id="9" w:name="_Toc181544843"/>
      <w:bookmarkStart w:id="10" w:name="_Toc237405695"/>
      <w:bookmarkEnd w:id="2"/>
      <w:r w:rsidRPr="00227B6A">
        <w:rPr>
          <w:rFonts w:ascii="宋体" w:hAnsi="宋体" w:hint="eastAsia"/>
          <w:b/>
          <w:sz w:val="24"/>
          <w:szCs w:val="24"/>
        </w:rPr>
        <w:t>2.</w:t>
      </w:r>
      <w:r w:rsidR="00A40747" w:rsidRPr="00227B6A">
        <w:rPr>
          <w:rFonts w:ascii="宋体" w:hAnsi="宋体" w:hint="eastAsia"/>
          <w:b/>
          <w:sz w:val="24"/>
          <w:szCs w:val="24"/>
        </w:rPr>
        <w:t>遴选</w:t>
      </w:r>
      <w:r w:rsidR="004D5143" w:rsidRPr="00227B6A">
        <w:rPr>
          <w:rFonts w:ascii="宋体" w:hAnsi="宋体" w:hint="eastAsia"/>
          <w:b/>
          <w:sz w:val="24"/>
          <w:szCs w:val="24"/>
        </w:rPr>
        <w:t>人</w:t>
      </w:r>
      <w:bookmarkEnd w:id="3"/>
      <w:bookmarkEnd w:id="4"/>
      <w:bookmarkEnd w:id="5"/>
      <w:bookmarkEnd w:id="6"/>
      <w:bookmarkEnd w:id="7"/>
      <w:bookmarkEnd w:id="8"/>
      <w:bookmarkEnd w:id="9"/>
      <w:bookmarkEnd w:id="10"/>
    </w:p>
    <w:p w14:paraId="19043C1F" w14:textId="494EF2AF" w:rsidR="002C6EB6" w:rsidRPr="00227B6A" w:rsidRDefault="002C6EB6">
      <w:pPr>
        <w:autoSpaceDE w:val="0"/>
        <w:autoSpaceDN w:val="0"/>
        <w:adjustRightInd w:val="0"/>
        <w:snapToGrid w:val="0"/>
        <w:spacing w:line="360" w:lineRule="auto"/>
        <w:rPr>
          <w:rFonts w:ascii="宋体" w:hAnsi="宋体"/>
          <w:sz w:val="24"/>
          <w:szCs w:val="24"/>
          <w:u w:val="single"/>
        </w:rPr>
      </w:pPr>
      <w:bookmarkStart w:id="11" w:name="_Toc181544845"/>
      <w:r w:rsidRPr="00227B6A">
        <w:rPr>
          <w:rFonts w:ascii="宋体" w:hAnsi="宋体" w:hint="eastAsia"/>
          <w:sz w:val="24"/>
          <w:szCs w:val="24"/>
        </w:rPr>
        <w:t>2.1</w:t>
      </w:r>
      <w:r w:rsidR="00516CB3">
        <w:rPr>
          <w:rFonts w:ascii="宋体" w:hAnsi="宋体"/>
          <w:sz w:val="24"/>
          <w:szCs w:val="24"/>
        </w:rPr>
        <w:t xml:space="preserve"> </w:t>
      </w:r>
      <w:r w:rsidR="00A40747" w:rsidRPr="00227B6A">
        <w:rPr>
          <w:rFonts w:ascii="宋体" w:hAnsi="宋体" w:hint="eastAsia"/>
          <w:sz w:val="24"/>
          <w:szCs w:val="24"/>
        </w:rPr>
        <w:t>遴选</w:t>
      </w:r>
      <w:r w:rsidR="004D5143" w:rsidRPr="00227B6A">
        <w:rPr>
          <w:rFonts w:ascii="宋体" w:hAnsi="宋体" w:hint="eastAsia"/>
          <w:sz w:val="24"/>
          <w:szCs w:val="24"/>
        </w:rPr>
        <w:t>人</w:t>
      </w:r>
      <w:r w:rsidRPr="00227B6A">
        <w:rPr>
          <w:rFonts w:ascii="宋体" w:hAnsi="宋体" w:hint="eastAsia"/>
          <w:sz w:val="24"/>
          <w:szCs w:val="24"/>
        </w:rPr>
        <w:t>：</w:t>
      </w:r>
      <w:bookmarkStart w:id="12" w:name="_Toc181544846"/>
      <w:bookmarkEnd w:id="11"/>
      <w:r w:rsidR="00397782" w:rsidRPr="00227B6A">
        <w:rPr>
          <w:rFonts w:ascii="宋体" w:hAnsi="宋体" w:hint="eastAsia"/>
          <w:sz w:val="24"/>
          <w:szCs w:val="24"/>
        </w:rPr>
        <w:t>中国医学科学院北京协和医院</w:t>
      </w:r>
    </w:p>
    <w:p w14:paraId="52832C3B" w14:textId="77777777" w:rsidR="002C6EB6" w:rsidRPr="00227B6A" w:rsidRDefault="002C6EB6" w:rsidP="00E81B0E">
      <w:pPr>
        <w:autoSpaceDE w:val="0"/>
        <w:autoSpaceDN w:val="0"/>
        <w:adjustRightInd w:val="0"/>
        <w:snapToGrid w:val="0"/>
        <w:spacing w:line="360" w:lineRule="auto"/>
        <w:rPr>
          <w:rFonts w:ascii="宋体" w:hAnsi="宋体"/>
          <w:sz w:val="24"/>
          <w:szCs w:val="24"/>
          <w:u w:val="single"/>
        </w:rPr>
      </w:pPr>
      <w:r w:rsidRPr="00227B6A">
        <w:rPr>
          <w:rFonts w:ascii="宋体" w:hAnsi="宋体" w:hint="eastAsia"/>
          <w:sz w:val="24"/>
          <w:szCs w:val="24"/>
        </w:rPr>
        <w:t xml:space="preserve">2.2 </w:t>
      </w:r>
      <w:r w:rsidRPr="00227B6A">
        <w:rPr>
          <w:rFonts w:ascii="宋体" w:hAnsi="宋体" w:hint="eastAsia"/>
          <w:kern w:val="0"/>
          <w:sz w:val="24"/>
          <w:szCs w:val="24"/>
        </w:rPr>
        <w:t>联系人</w:t>
      </w:r>
      <w:r w:rsidRPr="00227B6A">
        <w:rPr>
          <w:rFonts w:ascii="宋体" w:hAnsi="宋体" w:hint="eastAsia"/>
          <w:sz w:val="24"/>
          <w:szCs w:val="24"/>
        </w:rPr>
        <w:t>：</w:t>
      </w:r>
      <w:bookmarkEnd w:id="12"/>
      <w:r w:rsidR="0007276B" w:rsidRPr="0007276B">
        <w:rPr>
          <w:rFonts w:ascii="宋体" w:hAnsi="宋体" w:hint="eastAsia"/>
          <w:sz w:val="24"/>
          <w:szCs w:val="24"/>
        </w:rPr>
        <w:t>张老师，联系电话：010-69156696</w:t>
      </w:r>
    </w:p>
    <w:p w14:paraId="0D44AB67" w14:textId="77777777" w:rsidR="002C6EB6" w:rsidRPr="00227B6A" w:rsidRDefault="002C6EB6">
      <w:pPr>
        <w:adjustRightInd w:val="0"/>
        <w:snapToGrid w:val="0"/>
        <w:spacing w:line="360" w:lineRule="auto"/>
        <w:rPr>
          <w:rFonts w:ascii="宋体" w:hAnsi="宋体"/>
          <w:b/>
          <w:sz w:val="24"/>
          <w:szCs w:val="24"/>
        </w:rPr>
      </w:pPr>
      <w:r w:rsidRPr="00227B6A">
        <w:rPr>
          <w:rFonts w:ascii="宋体" w:hAnsi="宋体" w:hint="eastAsia"/>
          <w:b/>
          <w:sz w:val="24"/>
          <w:szCs w:val="24"/>
        </w:rPr>
        <w:t>3.</w:t>
      </w:r>
      <w:r w:rsidR="00A40747" w:rsidRPr="00227B6A">
        <w:rPr>
          <w:rFonts w:ascii="宋体" w:hAnsi="宋体" w:hint="eastAsia"/>
          <w:b/>
          <w:sz w:val="24"/>
          <w:szCs w:val="24"/>
        </w:rPr>
        <w:t>遴选</w:t>
      </w:r>
      <w:r w:rsidRPr="00227B6A">
        <w:rPr>
          <w:rFonts w:ascii="宋体" w:hAnsi="宋体" w:hint="eastAsia"/>
          <w:b/>
          <w:sz w:val="24"/>
          <w:szCs w:val="24"/>
        </w:rPr>
        <w:t>形式</w:t>
      </w:r>
    </w:p>
    <w:p w14:paraId="1E704B56" w14:textId="77777777" w:rsidR="002C6EB6" w:rsidRPr="00227B6A" w:rsidRDefault="002C6EB6">
      <w:pPr>
        <w:adjustRightInd w:val="0"/>
        <w:snapToGrid w:val="0"/>
        <w:spacing w:line="360" w:lineRule="auto"/>
        <w:rPr>
          <w:rFonts w:ascii="宋体" w:hAnsi="宋体"/>
          <w:sz w:val="24"/>
          <w:szCs w:val="24"/>
        </w:rPr>
      </w:pPr>
      <w:r w:rsidRPr="00227B6A">
        <w:rPr>
          <w:rFonts w:ascii="宋体" w:hAnsi="宋体" w:hint="eastAsia"/>
          <w:sz w:val="24"/>
          <w:szCs w:val="24"/>
        </w:rPr>
        <w:t>3.1</w:t>
      </w:r>
      <w:r w:rsidR="001F2856" w:rsidRPr="00227B6A">
        <w:rPr>
          <w:rFonts w:ascii="宋体" w:hAnsi="宋体" w:hint="eastAsia"/>
          <w:sz w:val="24"/>
          <w:szCs w:val="24"/>
        </w:rPr>
        <w:t>竞争性</w:t>
      </w:r>
      <w:r w:rsidR="00A40747" w:rsidRPr="00227B6A">
        <w:rPr>
          <w:rFonts w:ascii="宋体" w:hAnsi="宋体" w:hint="eastAsia"/>
          <w:sz w:val="24"/>
          <w:szCs w:val="24"/>
        </w:rPr>
        <w:t>遴选</w:t>
      </w:r>
    </w:p>
    <w:p w14:paraId="5506EF91" w14:textId="77777777" w:rsidR="002C6EB6" w:rsidRPr="00227B6A" w:rsidRDefault="002C6EB6">
      <w:pPr>
        <w:adjustRightInd w:val="0"/>
        <w:snapToGrid w:val="0"/>
        <w:spacing w:line="360" w:lineRule="auto"/>
        <w:rPr>
          <w:rFonts w:ascii="宋体" w:hAnsi="宋体"/>
          <w:b/>
          <w:sz w:val="24"/>
          <w:szCs w:val="24"/>
        </w:rPr>
      </w:pPr>
      <w:r w:rsidRPr="00227B6A">
        <w:rPr>
          <w:rFonts w:ascii="宋体" w:hAnsi="宋体" w:hint="eastAsia"/>
          <w:b/>
          <w:sz w:val="24"/>
          <w:szCs w:val="24"/>
        </w:rPr>
        <w:t>4.</w:t>
      </w:r>
      <w:r w:rsidR="00A40747" w:rsidRPr="00227B6A">
        <w:rPr>
          <w:rFonts w:ascii="宋体" w:hAnsi="宋体" w:hint="eastAsia"/>
          <w:b/>
          <w:sz w:val="24"/>
          <w:szCs w:val="24"/>
        </w:rPr>
        <w:t>遴选</w:t>
      </w:r>
      <w:r w:rsidRPr="00227B6A">
        <w:rPr>
          <w:rFonts w:ascii="宋体" w:hAnsi="宋体" w:hint="eastAsia"/>
          <w:b/>
          <w:sz w:val="24"/>
          <w:szCs w:val="24"/>
        </w:rPr>
        <w:t>范围</w:t>
      </w:r>
    </w:p>
    <w:p w14:paraId="062178E7" w14:textId="4ED8FF4E" w:rsidR="002261A1" w:rsidRPr="0034749B" w:rsidRDefault="002C6EB6" w:rsidP="0004000C">
      <w:pPr>
        <w:spacing w:line="360" w:lineRule="auto"/>
        <w:jc w:val="left"/>
        <w:rPr>
          <w:sz w:val="24"/>
        </w:rPr>
      </w:pPr>
      <w:r w:rsidRPr="00227B6A">
        <w:rPr>
          <w:rFonts w:ascii="宋体" w:hAnsi="宋体" w:hint="eastAsia"/>
          <w:sz w:val="24"/>
          <w:szCs w:val="24"/>
        </w:rPr>
        <w:t>4.1</w:t>
      </w:r>
      <w:r w:rsidR="000D69B1">
        <w:rPr>
          <w:rFonts w:ascii="宋体" w:hAnsi="宋体" w:hint="eastAsia"/>
          <w:sz w:val="24"/>
          <w:szCs w:val="24"/>
        </w:rPr>
        <w:t>货物类招标代理。</w:t>
      </w:r>
      <w:r w:rsidR="000D69B1" w:rsidRPr="003E434A">
        <w:rPr>
          <w:rFonts w:hint="eastAsia"/>
          <w:sz w:val="24"/>
        </w:rPr>
        <w:t>承担医院各类医疗、教学、科研专用仪器设备</w:t>
      </w:r>
      <w:r w:rsidR="00516CB3">
        <w:rPr>
          <w:rFonts w:hint="eastAsia"/>
          <w:sz w:val="24"/>
        </w:rPr>
        <w:t>，</w:t>
      </w:r>
      <w:r w:rsidR="000D69B1" w:rsidRPr="000B53CE">
        <w:rPr>
          <w:rFonts w:hint="eastAsia"/>
          <w:sz w:val="24"/>
        </w:rPr>
        <w:t>医用耗材、</w:t>
      </w:r>
      <w:r w:rsidR="00516CB3">
        <w:rPr>
          <w:rFonts w:hint="eastAsia"/>
          <w:sz w:val="24"/>
        </w:rPr>
        <w:t>试剂</w:t>
      </w:r>
      <w:r w:rsidR="00516CB3">
        <w:rPr>
          <w:sz w:val="24"/>
        </w:rPr>
        <w:t>、药品，</w:t>
      </w:r>
      <w:r w:rsidR="000D69B1" w:rsidRPr="003E434A">
        <w:rPr>
          <w:rFonts w:hint="eastAsia"/>
          <w:sz w:val="24"/>
        </w:rPr>
        <w:t>各类通用设备</w:t>
      </w:r>
      <w:r w:rsidR="00516CB3">
        <w:rPr>
          <w:rFonts w:hint="eastAsia"/>
          <w:sz w:val="24"/>
        </w:rPr>
        <w:t>，</w:t>
      </w:r>
      <w:r w:rsidR="000D69B1" w:rsidRPr="003E434A">
        <w:rPr>
          <w:rFonts w:hint="eastAsia"/>
          <w:sz w:val="24"/>
        </w:rPr>
        <w:t>信息类</w:t>
      </w:r>
      <w:r w:rsidR="00516CB3">
        <w:rPr>
          <w:rFonts w:hint="eastAsia"/>
          <w:sz w:val="24"/>
        </w:rPr>
        <w:t>产品</w:t>
      </w:r>
      <w:r w:rsidR="000D69B1" w:rsidRPr="003E434A">
        <w:rPr>
          <w:rFonts w:hint="eastAsia"/>
          <w:sz w:val="24"/>
        </w:rPr>
        <w:t>等物资</w:t>
      </w:r>
      <w:r w:rsidR="00516CB3">
        <w:rPr>
          <w:rFonts w:hint="eastAsia"/>
          <w:sz w:val="24"/>
        </w:rPr>
        <w:t>，</w:t>
      </w:r>
      <w:r w:rsidR="00516CB3">
        <w:rPr>
          <w:sz w:val="24"/>
        </w:rPr>
        <w:t>以及</w:t>
      </w:r>
      <w:r w:rsidR="00EB3C5D">
        <w:rPr>
          <w:rFonts w:hint="eastAsia"/>
          <w:sz w:val="24"/>
        </w:rPr>
        <w:t>医疗设备运维</w:t>
      </w:r>
      <w:r w:rsidR="00EB3C5D" w:rsidRPr="003E434A">
        <w:rPr>
          <w:rFonts w:hint="eastAsia"/>
          <w:sz w:val="24"/>
        </w:rPr>
        <w:t>服务、信息化建设服务等服务项目的招标采购。</w:t>
      </w:r>
    </w:p>
    <w:p w14:paraId="4D27E69F" w14:textId="77777777" w:rsidR="002C6EB6" w:rsidRPr="00227B6A" w:rsidRDefault="002C6EB6">
      <w:pPr>
        <w:adjustRightInd w:val="0"/>
        <w:snapToGrid w:val="0"/>
        <w:spacing w:line="360" w:lineRule="auto"/>
        <w:rPr>
          <w:rFonts w:ascii="宋体" w:hAnsi="宋体"/>
          <w:b/>
          <w:sz w:val="24"/>
          <w:szCs w:val="24"/>
        </w:rPr>
      </w:pPr>
      <w:r w:rsidRPr="00227B6A">
        <w:rPr>
          <w:rFonts w:ascii="宋体" w:hAnsi="宋体" w:hint="eastAsia"/>
          <w:b/>
          <w:sz w:val="24"/>
          <w:szCs w:val="24"/>
        </w:rPr>
        <w:t>5.</w:t>
      </w:r>
      <w:r w:rsidR="00FC4F0E" w:rsidRPr="00227B6A">
        <w:rPr>
          <w:rFonts w:ascii="宋体" w:hAnsi="宋体" w:hint="eastAsia"/>
          <w:b/>
          <w:sz w:val="24"/>
          <w:szCs w:val="24"/>
        </w:rPr>
        <w:t>申请人</w:t>
      </w:r>
      <w:r w:rsidRPr="00227B6A">
        <w:rPr>
          <w:rFonts w:ascii="宋体" w:hAnsi="宋体" w:hint="eastAsia"/>
          <w:b/>
          <w:sz w:val="24"/>
          <w:szCs w:val="24"/>
        </w:rPr>
        <w:t>资格</w:t>
      </w:r>
      <w:r w:rsidRPr="00227B6A">
        <w:rPr>
          <w:rFonts w:ascii="宋体" w:hAnsi="宋体"/>
          <w:b/>
          <w:sz w:val="24"/>
          <w:szCs w:val="24"/>
        </w:rPr>
        <w:t>要求</w:t>
      </w:r>
      <w:bookmarkStart w:id="13" w:name="_Toc181544856"/>
      <w:bookmarkStart w:id="14" w:name="_Toc237405697"/>
    </w:p>
    <w:bookmarkEnd w:id="13"/>
    <w:bookmarkEnd w:id="14"/>
    <w:p w14:paraId="0EC73E27" w14:textId="77777777" w:rsidR="00E346A7" w:rsidRPr="00E346A7" w:rsidRDefault="00E346A7" w:rsidP="00E346A7">
      <w:pPr>
        <w:adjustRightInd w:val="0"/>
        <w:snapToGrid w:val="0"/>
        <w:spacing w:line="360" w:lineRule="auto"/>
        <w:rPr>
          <w:rFonts w:ascii="宋体" w:hAnsi="宋体"/>
          <w:bCs/>
          <w:sz w:val="24"/>
          <w:szCs w:val="24"/>
        </w:rPr>
      </w:pPr>
      <w:r w:rsidRPr="00E346A7">
        <w:rPr>
          <w:rFonts w:ascii="宋体" w:hAnsi="宋体" w:hint="eastAsia"/>
          <w:bCs/>
          <w:sz w:val="24"/>
          <w:szCs w:val="24"/>
        </w:rPr>
        <w:t>(1)在中华人民共和国境内注册，具有独立承担民事责任的能力。</w:t>
      </w:r>
    </w:p>
    <w:p w14:paraId="0CA81039" w14:textId="77777777" w:rsidR="00E346A7" w:rsidRPr="00E346A7" w:rsidRDefault="00E346A7" w:rsidP="00E346A7">
      <w:pPr>
        <w:adjustRightInd w:val="0"/>
        <w:snapToGrid w:val="0"/>
        <w:spacing w:line="360" w:lineRule="auto"/>
        <w:rPr>
          <w:rFonts w:ascii="宋体" w:hAnsi="宋体"/>
          <w:bCs/>
          <w:sz w:val="24"/>
          <w:szCs w:val="24"/>
        </w:rPr>
      </w:pPr>
      <w:r w:rsidRPr="00E346A7">
        <w:rPr>
          <w:rFonts w:ascii="宋体" w:hAnsi="宋体" w:hint="eastAsia"/>
          <w:bCs/>
          <w:sz w:val="24"/>
          <w:szCs w:val="24"/>
        </w:rPr>
        <w:t>(2)具有良好的商业信誉和健全的财务会计制度。</w:t>
      </w:r>
    </w:p>
    <w:p w14:paraId="26831B13" w14:textId="77777777" w:rsidR="00E346A7" w:rsidRPr="00E346A7" w:rsidRDefault="00E346A7" w:rsidP="00E346A7">
      <w:pPr>
        <w:adjustRightInd w:val="0"/>
        <w:snapToGrid w:val="0"/>
        <w:spacing w:line="360" w:lineRule="auto"/>
        <w:rPr>
          <w:rFonts w:ascii="宋体" w:hAnsi="宋体"/>
          <w:bCs/>
          <w:sz w:val="24"/>
          <w:szCs w:val="24"/>
        </w:rPr>
      </w:pPr>
      <w:r w:rsidRPr="00E346A7">
        <w:rPr>
          <w:rFonts w:ascii="宋体" w:hAnsi="宋体" w:hint="eastAsia"/>
          <w:bCs/>
          <w:sz w:val="24"/>
          <w:szCs w:val="24"/>
        </w:rPr>
        <w:t>(3)具有履行合同所必需的设备和专业技术能力。</w:t>
      </w:r>
    </w:p>
    <w:p w14:paraId="0EB25C81" w14:textId="77777777" w:rsidR="00E346A7" w:rsidRPr="00E346A7" w:rsidRDefault="00E346A7" w:rsidP="00E346A7">
      <w:pPr>
        <w:adjustRightInd w:val="0"/>
        <w:snapToGrid w:val="0"/>
        <w:spacing w:line="360" w:lineRule="auto"/>
        <w:rPr>
          <w:rFonts w:ascii="宋体" w:hAnsi="宋体"/>
          <w:bCs/>
          <w:sz w:val="24"/>
          <w:szCs w:val="24"/>
        </w:rPr>
      </w:pPr>
      <w:r w:rsidRPr="00E346A7">
        <w:rPr>
          <w:rFonts w:ascii="宋体" w:hAnsi="宋体" w:hint="eastAsia"/>
          <w:bCs/>
          <w:sz w:val="24"/>
          <w:szCs w:val="24"/>
        </w:rPr>
        <w:t>(4)有依法缴纳税收和社会保障资金的良好记录。</w:t>
      </w:r>
    </w:p>
    <w:p w14:paraId="6B9387F8" w14:textId="77777777" w:rsidR="00E346A7" w:rsidRDefault="00E346A7" w:rsidP="00E346A7">
      <w:pPr>
        <w:adjustRightInd w:val="0"/>
        <w:snapToGrid w:val="0"/>
        <w:spacing w:line="360" w:lineRule="auto"/>
        <w:rPr>
          <w:rFonts w:ascii="宋体" w:hAnsi="宋体"/>
          <w:bCs/>
          <w:sz w:val="24"/>
          <w:szCs w:val="24"/>
        </w:rPr>
      </w:pPr>
      <w:r w:rsidRPr="00E346A7">
        <w:rPr>
          <w:rFonts w:ascii="宋体" w:hAnsi="宋体" w:hint="eastAsia"/>
          <w:bCs/>
          <w:sz w:val="24"/>
          <w:szCs w:val="24"/>
        </w:rPr>
        <w:t>(5)参加政府采购活动前三年内（本项目投标截止期前），在经营活动中没有重大违法记录，没有受到过相关主管部门的行政处罚，没有与投标单位串通等行为，没有因服务质量问题引起的诉讼、仲裁情况。</w:t>
      </w:r>
    </w:p>
    <w:p w14:paraId="15D41D66" w14:textId="1AF615EB" w:rsidR="001D30A3" w:rsidRPr="00E346A7" w:rsidRDefault="001D30A3" w:rsidP="00E346A7">
      <w:pPr>
        <w:adjustRightInd w:val="0"/>
        <w:snapToGrid w:val="0"/>
        <w:spacing w:line="360" w:lineRule="auto"/>
        <w:rPr>
          <w:rFonts w:ascii="宋体" w:hAnsi="宋体"/>
          <w:bCs/>
          <w:sz w:val="24"/>
          <w:szCs w:val="24"/>
        </w:rPr>
      </w:pPr>
      <w:r w:rsidRPr="00EB3C5D">
        <w:rPr>
          <w:rFonts w:ascii="宋体" w:hAnsi="宋体" w:hint="eastAsia"/>
          <w:bCs/>
          <w:sz w:val="24"/>
          <w:szCs w:val="24"/>
        </w:rPr>
        <w:t>(6)</w:t>
      </w:r>
      <w:r w:rsidR="00516CB3">
        <w:rPr>
          <w:rFonts w:ascii="宋体" w:hAnsi="宋体" w:hint="eastAsia"/>
          <w:bCs/>
          <w:sz w:val="24"/>
          <w:szCs w:val="24"/>
        </w:rPr>
        <w:t>申请</w:t>
      </w:r>
      <w:r w:rsidR="00516CB3" w:rsidRPr="00EB3C5D">
        <w:rPr>
          <w:rFonts w:ascii="宋体" w:hAnsi="宋体" w:hint="eastAsia"/>
          <w:bCs/>
          <w:sz w:val="24"/>
          <w:szCs w:val="24"/>
        </w:rPr>
        <w:t>人</w:t>
      </w:r>
      <w:r w:rsidRPr="00EB3C5D">
        <w:rPr>
          <w:rFonts w:ascii="宋体" w:hAnsi="宋体" w:hint="eastAsia"/>
          <w:bCs/>
          <w:sz w:val="24"/>
          <w:szCs w:val="24"/>
        </w:rPr>
        <w:t>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r w:rsidR="00EB3C5D">
        <w:rPr>
          <w:rFonts w:ascii="宋体" w:hAnsi="宋体" w:hint="eastAsia"/>
          <w:bCs/>
          <w:sz w:val="24"/>
          <w:szCs w:val="24"/>
        </w:rPr>
        <w:t>。</w:t>
      </w:r>
    </w:p>
    <w:p w14:paraId="05787F8A" w14:textId="77777777" w:rsidR="00E346A7" w:rsidRPr="00E346A7" w:rsidRDefault="00EB3C5D" w:rsidP="00E346A7">
      <w:pPr>
        <w:adjustRightInd w:val="0"/>
        <w:snapToGrid w:val="0"/>
        <w:spacing w:line="360" w:lineRule="auto"/>
        <w:rPr>
          <w:rFonts w:ascii="宋体" w:hAnsi="宋体"/>
          <w:bCs/>
          <w:sz w:val="24"/>
          <w:szCs w:val="24"/>
        </w:rPr>
      </w:pPr>
      <w:r>
        <w:rPr>
          <w:rFonts w:ascii="宋体" w:hAnsi="宋体" w:hint="eastAsia"/>
          <w:bCs/>
          <w:sz w:val="24"/>
          <w:szCs w:val="24"/>
        </w:rPr>
        <w:t>(</w:t>
      </w:r>
      <w:r>
        <w:rPr>
          <w:rFonts w:ascii="宋体" w:hAnsi="宋体"/>
          <w:bCs/>
          <w:sz w:val="24"/>
          <w:szCs w:val="24"/>
        </w:rPr>
        <w:t>7</w:t>
      </w:r>
      <w:r w:rsidR="00E346A7" w:rsidRPr="00E346A7">
        <w:rPr>
          <w:rFonts w:ascii="宋体" w:hAnsi="宋体" w:hint="eastAsia"/>
          <w:bCs/>
          <w:sz w:val="24"/>
          <w:szCs w:val="24"/>
        </w:rPr>
        <w:t>)申请人应具有政府采购代理能力，即应是已在《中国政府采购网》或其分网站《北京市政府采购网》登记的代理机构。</w:t>
      </w:r>
    </w:p>
    <w:p w14:paraId="7AC18E6C" w14:textId="77777777" w:rsidR="00E346A7" w:rsidRDefault="00EB3C5D" w:rsidP="00E346A7">
      <w:pPr>
        <w:adjustRightInd w:val="0"/>
        <w:snapToGrid w:val="0"/>
        <w:spacing w:line="360" w:lineRule="auto"/>
        <w:rPr>
          <w:rFonts w:ascii="宋体" w:hAnsi="宋体"/>
          <w:bCs/>
          <w:sz w:val="24"/>
          <w:szCs w:val="24"/>
        </w:rPr>
      </w:pPr>
      <w:r>
        <w:rPr>
          <w:rFonts w:ascii="宋体" w:hAnsi="宋体" w:hint="eastAsia"/>
          <w:bCs/>
          <w:sz w:val="24"/>
          <w:szCs w:val="24"/>
        </w:rPr>
        <w:t>(</w:t>
      </w:r>
      <w:r>
        <w:rPr>
          <w:rFonts w:ascii="宋体" w:hAnsi="宋体"/>
          <w:bCs/>
          <w:sz w:val="24"/>
          <w:szCs w:val="24"/>
        </w:rPr>
        <w:t>8</w:t>
      </w:r>
      <w:r w:rsidR="00E346A7" w:rsidRPr="00E346A7">
        <w:rPr>
          <w:rFonts w:ascii="宋体" w:hAnsi="宋体" w:hint="eastAsia"/>
          <w:bCs/>
          <w:sz w:val="24"/>
          <w:szCs w:val="24"/>
        </w:rPr>
        <w:t>)申请人应具有从事机电产品国际招标代理能力，即应是已在《中国国际招标网》登</w:t>
      </w:r>
      <w:r w:rsidR="00E346A7" w:rsidRPr="00E346A7">
        <w:rPr>
          <w:rFonts w:ascii="宋体" w:hAnsi="宋体" w:hint="eastAsia"/>
          <w:bCs/>
          <w:sz w:val="24"/>
          <w:szCs w:val="24"/>
        </w:rPr>
        <w:lastRenderedPageBreak/>
        <w:t>记的代理机构。</w:t>
      </w:r>
    </w:p>
    <w:p w14:paraId="6E81B566" w14:textId="77777777" w:rsidR="00E346A7" w:rsidRPr="00E346A7" w:rsidRDefault="00E346A7" w:rsidP="00E346A7">
      <w:pPr>
        <w:adjustRightInd w:val="0"/>
        <w:snapToGrid w:val="0"/>
        <w:spacing w:line="360" w:lineRule="auto"/>
        <w:rPr>
          <w:rFonts w:ascii="宋体" w:hAnsi="宋体"/>
          <w:bCs/>
          <w:sz w:val="24"/>
          <w:szCs w:val="24"/>
        </w:rPr>
      </w:pPr>
      <w:r w:rsidRPr="00E346A7">
        <w:rPr>
          <w:rFonts w:ascii="宋体" w:hAnsi="宋体" w:hint="eastAsia"/>
          <w:bCs/>
          <w:sz w:val="24"/>
          <w:szCs w:val="24"/>
        </w:rPr>
        <w:t>(</w:t>
      </w:r>
      <w:r w:rsidR="001E0491">
        <w:rPr>
          <w:rFonts w:ascii="宋体" w:hAnsi="宋体"/>
          <w:bCs/>
          <w:sz w:val="24"/>
          <w:szCs w:val="24"/>
        </w:rPr>
        <w:t>9</w:t>
      </w:r>
      <w:r w:rsidRPr="00E346A7">
        <w:rPr>
          <w:rFonts w:ascii="宋体" w:hAnsi="宋体" w:hint="eastAsia"/>
          <w:bCs/>
          <w:sz w:val="24"/>
          <w:szCs w:val="24"/>
        </w:rPr>
        <w:t>)本项目不接受联合体。</w:t>
      </w:r>
    </w:p>
    <w:p w14:paraId="0119071D" w14:textId="77777777" w:rsidR="00E346A7" w:rsidRDefault="00E346A7" w:rsidP="00E346A7">
      <w:pPr>
        <w:adjustRightInd w:val="0"/>
        <w:snapToGrid w:val="0"/>
        <w:spacing w:line="360" w:lineRule="auto"/>
        <w:rPr>
          <w:rFonts w:ascii="宋体" w:hAnsi="宋体"/>
          <w:bCs/>
          <w:sz w:val="24"/>
          <w:szCs w:val="24"/>
        </w:rPr>
      </w:pPr>
      <w:r w:rsidRPr="00E346A7">
        <w:rPr>
          <w:rFonts w:ascii="宋体" w:hAnsi="宋体" w:hint="eastAsia"/>
          <w:bCs/>
          <w:sz w:val="24"/>
          <w:szCs w:val="24"/>
        </w:rPr>
        <w:t>(</w:t>
      </w:r>
      <w:r w:rsidR="001E0491">
        <w:rPr>
          <w:rFonts w:ascii="宋体" w:hAnsi="宋体"/>
          <w:bCs/>
          <w:sz w:val="24"/>
          <w:szCs w:val="24"/>
        </w:rPr>
        <w:t>10</w:t>
      </w:r>
      <w:r w:rsidRPr="00E346A7">
        <w:rPr>
          <w:rFonts w:ascii="宋体" w:hAnsi="宋体" w:hint="eastAsia"/>
          <w:bCs/>
          <w:sz w:val="24"/>
          <w:szCs w:val="24"/>
        </w:rPr>
        <w:t>)符合法律、行政法规规定的其它要求。</w:t>
      </w:r>
    </w:p>
    <w:p w14:paraId="38329D28" w14:textId="77777777" w:rsidR="002C6EB6" w:rsidRPr="00227B6A" w:rsidRDefault="002C6EB6" w:rsidP="00E346A7">
      <w:pPr>
        <w:adjustRightInd w:val="0"/>
        <w:snapToGrid w:val="0"/>
        <w:spacing w:line="360" w:lineRule="auto"/>
        <w:rPr>
          <w:rFonts w:ascii="宋体" w:hAnsi="宋体"/>
          <w:b/>
          <w:sz w:val="24"/>
          <w:szCs w:val="24"/>
        </w:rPr>
      </w:pPr>
      <w:r w:rsidRPr="00227B6A">
        <w:rPr>
          <w:rFonts w:ascii="宋体" w:hAnsi="宋体" w:hint="eastAsia"/>
          <w:b/>
          <w:sz w:val="24"/>
          <w:szCs w:val="24"/>
        </w:rPr>
        <w:t>6.</w:t>
      </w:r>
      <w:r w:rsidR="00A40747" w:rsidRPr="00227B6A">
        <w:rPr>
          <w:rFonts w:ascii="宋体" w:hAnsi="宋体" w:hint="eastAsia"/>
          <w:b/>
          <w:sz w:val="24"/>
          <w:szCs w:val="24"/>
        </w:rPr>
        <w:t>遴选</w:t>
      </w:r>
      <w:r w:rsidRPr="00227B6A">
        <w:rPr>
          <w:rFonts w:ascii="宋体" w:hAnsi="宋体" w:hint="eastAsia"/>
          <w:b/>
          <w:sz w:val="24"/>
          <w:szCs w:val="24"/>
        </w:rPr>
        <w:t>费用</w:t>
      </w:r>
    </w:p>
    <w:p w14:paraId="08C3D529" w14:textId="77777777" w:rsidR="002C6EB6" w:rsidRPr="00227B6A" w:rsidRDefault="002C6EB6">
      <w:pPr>
        <w:adjustRightInd w:val="0"/>
        <w:snapToGrid w:val="0"/>
        <w:spacing w:line="360" w:lineRule="auto"/>
        <w:rPr>
          <w:rFonts w:ascii="宋体" w:hAnsi="宋体"/>
          <w:sz w:val="24"/>
          <w:szCs w:val="24"/>
        </w:rPr>
      </w:pPr>
      <w:r w:rsidRPr="00227B6A">
        <w:rPr>
          <w:rFonts w:ascii="宋体" w:hAnsi="宋体" w:hint="eastAsia"/>
          <w:sz w:val="24"/>
          <w:szCs w:val="24"/>
        </w:rPr>
        <w:t>6.1</w:t>
      </w:r>
      <w:r w:rsidR="00FC4F0E" w:rsidRPr="00227B6A">
        <w:rPr>
          <w:rFonts w:ascii="宋体" w:hAnsi="宋体" w:hint="eastAsia"/>
          <w:sz w:val="24"/>
          <w:szCs w:val="24"/>
        </w:rPr>
        <w:t>申请人</w:t>
      </w:r>
      <w:r w:rsidRPr="00227B6A">
        <w:rPr>
          <w:rFonts w:ascii="宋体" w:hAnsi="宋体" w:hint="eastAsia"/>
          <w:sz w:val="24"/>
          <w:szCs w:val="24"/>
        </w:rPr>
        <w:t>应承担所有与编写和提交</w:t>
      </w:r>
      <w:r w:rsidR="00A40747" w:rsidRPr="00227B6A">
        <w:rPr>
          <w:rFonts w:ascii="宋体" w:hAnsi="宋体" w:hint="eastAsia"/>
          <w:sz w:val="24"/>
          <w:szCs w:val="24"/>
        </w:rPr>
        <w:t>遴选</w:t>
      </w:r>
      <w:r w:rsidR="00FC4F0E" w:rsidRPr="00227B6A">
        <w:rPr>
          <w:rFonts w:ascii="宋体" w:hAnsi="宋体" w:hint="eastAsia"/>
          <w:sz w:val="24"/>
          <w:szCs w:val="24"/>
        </w:rPr>
        <w:t>申请文件</w:t>
      </w:r>
      <w:r w:rsidRPr="00227B6A">
        <w:rPr>
          <w:rFonts w:ascii="宋体" w:hAnsi="宋体" w:hint="eastAsia"/>
          <w:sz w:val="24"/>
          <w:szCs w:val="24"/>
        </w:rPr>
        <w:t>有关的一切费用，无论</w:t>
      </w:r>
      <w:r w:rsidR="00A40747" w:rsidRPr="00227B6A">
        <w:rPr>
          <w:rFonts w:ascii="宋体" w:hAnsi="宋体" w:hint="eastAsia"/>
          <w:sz w:val="24"/>
          <w:szCs w:val="24"/>
        </w:rPr>
        <w:t>遴选</w:t>
      </w:r>
      <w:r w:rsidRPr="00227B6A">
        <w:rPr>
          <w:rFonts w:ascii="宋体" w:hAnsi="宋体" w:hint="eastAsia"/>
          <w:sz w:val="24"/>
          <w:szCs w:val="24"/>
        </w:rPr>
        <w:t>过程中的做法和结果如何，</w:t>
      </w:r>
      <w:r w:rsidR="00A40747" w:rsidRPr="00227B6A">
        <w:rPr>
          <w:rFonts w:ascii="宋体" w:hAnsi="宋体" w:hint="eastAsia"/>
          <w:sz w:val="24"/>
          <w:szCs w:val="24"/>
        </w:rPr>
        <w:t>遴选</w:t>
      </w:r>
      <w:r w:rsidR="004D5143" w:rsidRPr="00227B6A">
        <w:rPr>
          <w:rFonts w:ascii="宋体" w:hAnsi="宋体" w:hint="eastAsia"/>
          <w:sz w:val="24"/>
          <w:szCs w:val="24"/>
        </w:rPr>
        <w:t>人</w:t>
      </w:r>
      <w:r w:rsidRPr="00227B6A">
        <w:rPr>
          <w:rFonts w:ascii="宋体" w:hAnsi="宋体" w:hint="eastAsia"/>
          <w:sz w:val="24"/>
          <w:szCs w:val="24"/>
        </w:rPr>
        <w:t>在任何情况下均无义务和责任承担这些费用。</w:t>
      </w:r>
    </w:p>
    <w:p w14:paraId="5BD54BBA" w14:textId="77777777" w:rsidR="002C6EB6" w:rsidRPr="00227B6A" w:rsidRDefault="002C6EB6">
      <w:pPr>
        <w:adjustRightInd w:val="0"/>
        <w:snapToGrid w:val="0"/>
        <w:spacing w:line="360" w:lineRule="auto"/>
        <w:rPr>
          <w:rFonts w:ascii="宋体" w:hAnsi="宋体"/>
          <w:b/>
          <w:sz w:val="24"/>
          <w:szCs w:val="24"/>
        </w:rPr>
      </w:pPr>
      <w:r w:rsidRPr="00227B6A">
        <w:rPr>
          <w:rFonts w:ascii="宋体" w:hAnsi="宋体" w:hint="eastAsia"/>
          <w:b/>
          <w:sz w:val="24"/>
          <w:szCs w:val="24"/>
        </w:rPr>
        <w:t>7.</w:t>
      </w:r>
      <w:r w:rsidR="003D7241" w:rsidRPr="00227B6A">
        <w:rPr>
          <w:rFonts w:ascii="宋体" w:hAnsi="宋体" w:hint="eastAsia"/>
          <w:b/>
          <w:sz w:val="24"/>
          <w:szCs w:val="24"/>
        </w:rPr>
        <w:t>申请</w:t>
      </w:r>
      <w:r w:rsidRPr="00227B6A">
        <w:rPr>
          <w:rFonts w:ascii="宋体" w:hAnsi="宋体" w:hint="eastAsia"/>
          <w:b/>
          <w:sz w:val="24"/>
          <w:szCs w:val="24"/>
        </w:rPr>
        <w:t>文件</w:t>
      </w:r>
      <w:r w:rsidR="00943EE1" w:rsidRPr="00227B6A">
        <w:rPr>
          <w:rFonts w:ascii="宋体" w:hAnsi="宋体" w:hint="eastAsia"/>
          <w:b/>
          <w:sz w:val="24"/>
          <w:szCs w:val="24"/>
        </w:rPr>
        <w:t>的组成</w:t>
      </w:r>
    </w:p>
    <w:tbl>
      <w:tblPr>
        <w:tblW w:w="0" w:type="auto"/>
        <w:tblInd w:w="94" w:type="dxa"/>
        <w:tblLayout w:type="fixed"/>
        <w:tblLook w:val="04A0" w:firstRow="1" w:lastRow="0" w:firstColumn="1" w:lastColumn="0" w:noHBand="0" w:noVBand="1"/>
      </w:tblPr>
      <w:tblGrid>
        <w:gridCol w:w="1007"/>
        <w:gridCol w:w="4418"/>
        <w:gridCol w:w="1252"/>
        <w:gridCol w:w="1751"/>
      </w:tblGrid>
      <w:tr w:rsidR="00E346A7" w:rsidRPr="003E434A" w14:paraId="6BA5913A" w14:textId="77777777" w:rsidTr="00561034">
        <w:trPr>
          <w:trHeight w:val="390"/>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70380" w14:textId="77777777" w:rsidR="00E346A7" w:rsidRPr="003E434A" w:rsidRDefault="00E346A7" w:rsidP="00561034">
            <w:pPr>
              <w:widowControl/>
              <w:jc w:val="center"/>
              <w:rPr>
                <w:rFonts w:ascii="宋体" w:hAnsi="宋体" w:cs="宋体"/>
                <w:b/>
                <w:bCs/>
                <w:kern w:val="0"/>
                <w:sz w:val="24"/>
              </w:rPr>
            </w:pPr>
            <w:r w:rsidRPr="000B53CE">
              <w:rPr>
                <w:rFonts w:ascii="宋体" w:hAnsi="宋体" w:cs="宋体" w:hint="eastAsia"/>
                <w:b/>
                <w:bCs/>
                <w:kern w:val="0"/>
                <w:sz w:val="24"/>
              </w:rPr>
              <w:t>序号</w:t>
            </w:r>
          </w:p>
        </w:tc>
        <w:tc>
          <w:tcPr>
            <w:tcW w:w="4418" w:type="dxa"/>
            <w:tcBorders>
              <w:top w:val="single" w:sz="4" w:space="0" w:color="auto"/>
              <w:left w:val="nil"/>
              <w:bottom w:val="single" w:sz="4" w:space="0" w:color="auto"/>
              <w:right w:val="single" w:sz="4" w:space="0" w:color="auto"/>
            </w:tcBorders>
            <w:shd w:val="clear" w:color="auto" w:fill="auto"/>
            <w:noWrap/>
            <w:vAlign w:val="center"/>
            <w:hideMark/>
          </w:tcPr>
          <w:p w14:paraId="0DDE12AE" w14:textId="77777777" w:rsidR="00E346A7" w:rsidRPr="003E434A" w:rsidRDefault="00E346A7" w:rsidP="00561034">
            <w:pPr>
              <w:widowControl/>
              <w:jc w:val="center"/>
              <w:rPr>
                <w:rFonts w:ascii="宋体" w:hAnsi="宋体" w:cs="宋体"/>
                <w:b/>
                <w:bCs/>
                <w:kern w:val="0"/>
                <w:sz w:val="24"/>
              </w:rPr>
            </w:pPr>
            <w:r w:rsidRPr="000B53CE">
              <w:rPr>
                <w:rFonts w:ascii="宋体" w:hAnsi="宋体" w:cs="宋体" w:hint="eastAsia"/>
                <w:b/>
                <w:bCs/>
                <w:kern w:val="0"/>
                <w:sz w:val="24"/>
              </w:rPr>
              <w:t>要求</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1B7F5423" w14:textId="77777777" w:rsidR="00E346A7" w:rsidRPr="003E434A" w:rsidRDefault="00E346A7" w:rsidP="00561034">
            <w:pPr>
              <w:widowControl/>
              <w:jc w:val="center"/>
              <w:rPr>
                <w:rFonts w:ascii="宋体" w:hAnsi="宋体" w:cs="宋体"/>
                <w:b/>
                <w:bCs/>
                <w:kern w:val="0"/>
                <w:sz w:val="24"/>
              </w:rPr>
            </w:pPr>
            <w:r w:rsidRPr="000B53CE">
              <w:rPr>
                <w:rFonts w:ascii="宋体" w:hAnsi="宋体" w:cs="宋体" w:hint="eastAsia"/>
                <w:b/>
                <w:bCs/>
                <w:kern w:val="0"/>
                <w:sz w:val="24"/>
              </w:rPr>
              <w:t>应答情况</w:t>
            </w:r>
          </w:p>
          <w:p w14:paraId="7ECB7BA8" w14:textId="77777777" w:rsidR="00E346A7" w:rsidRPr="003E434A" w:rsidRDefault="00E346A7" w:rsidP="00561034">
            <w:pPr>
              <w:widowControl/>
              <w:jc w:val="center"/>
              <w:rPr>
                <w:rFonts w:ascii="宋体" w:hAnsi="宋体" w:cs="宋体"/>
                <w:b/>
                <w:bCs/>
                <w:kern w:val="0"/>
                <w:sz w:val="24"/>
              </w:rPr>
            </w:pP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5F53DE08" w14:textId="77777777" w:rsidR="00E346A7" w:rsidRPr="003E434A" w:rsidRDefault="00E346A7" w:rsidP="00561034">
            <w:pPr>
              <w:widowControl/>
              <w:jc w:val="center"/>
              <w:rPr>
                <w:rFonts w:ascii="宋体" w:hAnsi="宋体" w:cs="宋体"/>
                <w:b/>
                <w:bCs/>
                <w:kern w:val="0"/>
                <w:sz w:val="24"/>
              </w:rPr>
            </w:pPr>
            <w:r w:rsidRPr="000B53CE">
              <w:rPr>
                <w:rFonts w:ascii="宋体" w:hAnsi="宋体" w:cs="宋体" w:hint="eastAsia"/>
                <w:b/>
                <w:bCs/>
                <w:kern w:val="0"/>
                <w:sz w:val="24"/>
              </w:rPr>
              <w:t>证明文件</w:t>
            </w:r>
          </w:p>
          <w:p w14:paraId="2F79B871" w14:textId="77777777" w:rsidR="00E346A7" w:rsidRPr="003E434A" w:rsidRDefault="00E346A7" w:rsidP="00561034">
            <w:pPr>
              <w:widowControl/>
              <w:jc w:val="center"/>
              <w:rPr>
                <w:rFonts w:ascii="宋体" w:hAnsi="宋体" w:cs="宋体"/>
                <w:b/>
                <w:bCs/>
                <w:kern w:val="0"/>
                <w:sz w:val="24"/>
              </w:rPr>
            </w:pPr>
            <w:r w:rsidRPr="000B53CE">
              <w:rPr>
                <w:rFonts w:ascii="宋体" w:hAnsi="宋体" w:cs="宋体" w:hint="eastAsia"/>
                <w:b/>
                <w:bCs/>
                <w:kern w:val="0"/>
                <w:sz w:val="24"/>
              </w:rPr>
              <w:t>（如有请标注文件页码并附在应答表后）</w:t>
            </w:r>
          </w:p>
        </w:tc>
      </w:tr>
      <w:tr w:rsidR="00E346A7" w:rsidRPr="003E434A" w14:paraId="4EA108EA" w14:textId="77777777" w:rsidTr="00561034">
        <w:trPr>
          <w:trHeight w:val="285"/>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49C15787" w14:textId="77777777" w:rsidR="00E346A7" w:rsidRPr="003E434A" w:rsidRDefault="00E346A7" w:rsidP="00561034">
            <w:pPr>
              <w:widowControl/>
              <w:jc w:val="center"/>
              <w:rPr>
                <w:rFonts w:ascii="宋体" w:hAnsi="宋体" w:cs="宋体"/>
                <w:b/>
                <w:bCs/>
                <w:kern w:val="0"/>
                <w:sz w:val="24"/>
              </w:rPr>
            </w:pPr>
            <w:r w:rsidRPr="000B53CE">
              <w:rPr>
                <w:rFonts w:ascii="宋体" w:hAnsi="宋体" w:cs="宋体"/>
                <w:b/>
                <w:bCs/>
                <w:kern w:val="0"/>
                <w:sz w:val="24"/>
              </w:rPr>
              <w:t>1</w:t>
            </w:r>
          </w:p>
        </w:tc>
        <w:tc>
          <w:tcPr>
            <w:tcW w:w="4418" w:type="dxa"/>
            <w:tcBorders>
              <w:top w:val="nil"/>
              <w:left w:val="nil"/>
              <w:bottom w:val="single" w:sz="4" w:space="0" w:color="auto"/>
              <w:right w:val="single" w:sz="4" w:space="0" w:color="auto"/>
            </w:tcBorders>
            <w:shd w:val="clear" w:color="auto" w:fill="auto"/>
            <w:noWrap/>
            <w:vAlign w:val="center"/>
            <w:hideMark/>
          </w:tcPr>
          <w:p w14:paraId="1947C0D2"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代理服务费取费标准（须加盖本单位公章）</w:t>
            </w:r>
          </w:p>
        </w:tc>
        <w:tc>
          <w:tcPr>
            <w:tcW w:w="1252" w:type="dxa"/>
            <w:tcBorders>
              <w:top w:val="nil"/>
              <w:left w:val="nil"/>
              <w:bottom w:val="single" w:sz="4" w:space="0" w:color="auto"/>
              <w:right w:val="single" w:sz="4" w:space="0" w:color="auto"/>
            </w:tcBorders>
            <w:shd w:val="clear" w:color="auto" w:fill="auto"/>
            <w:noWrap/>
            <w:vAlign w:val="center"/>
            <w:hideMark/>
          </w:tcPr>
          <w:p w14:paraId="70BCE58B"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noWrap/>
            <w:vAlign w:val="center"/>
            <w:hideMark/>
          </w:tcPr>
          <w:p w14:paraId="19BEFA9D"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r>
      <w:tr w:rsidR="00E346A7" w:rsidRPr="003E434A" w14:paraId="1E8232C6" w14:textId="77777777" w:rsidTr="00561034">
        <w:trPr>
          <w:trHeight w:val="285"/>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12DFD579" w14:textId="77777777" w:rsidR="00E346A7" w:rsidRPr="003E434A" w:rsidRDefault="00E346A7" w:rsidP="00561034">
            <w:pPr>
              <w:widowControl/>
              <w:jc w:val="center"/>
              <w:rPr>
                <w:rFonts w:ascii="宋体" w:hAnsi="宋体" w:cs="宋体"/>
                <w:b/>
                <w:bCs/>
                <w:kern w:val="0"/>
                <w:sz w:val="24"/>
              </w:rPr>
            </w:pPr>
            <w:r w:rsidRPr="000B53CE">
              <w:rPr>
                <w:rFonts w:ascii="宋体" w:hAnsi="宋体" w:cs="宋体"/>
                <w:b/>
                <w:bCs/>
                <w:kern w:val="0"/>
                <w:sz w:val="24"/>
              </w:rPr>
              <w:t>2</w:t>
            </w:r>
          </w:p>
        </w:tc>
        <w:tc>
          <w:tcPr>
            <w:tcW w:w="4418" w:type="dxa"/>
            <w:tcBorders>
              <w:top w:val="nil"/>
              <w:left w:val="nil"/>
              <w:bottom w:val="single" w:sz="4" w:space="0" w:color="auto"/>
              <w:right w:val="single" w:sz="4" w:space="0" w:color="auto"/>
            </w:tcBorders>
            <w:shd w:val="clear" w:color="auto" w:fill="auto"/>
            <w:noWrap/>
            <w:vAlign w:val="center"/>
            <w:hideMark/>
          </w:tcPr>
          <w:p w14:paraId="300D3BFB"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标书售价标准（须加盖本单位公章）</w:t>
            </w:r>
          </w:p>
        </w:tc>
        <w:tc>
          <w:tcPr>
            <w:tcW w:w="1252" w:type="dxa"/>
            <w:tcBorders>
              <w:top w:val="nil"/>
              <w:left w:val="nil"/>
              <w:bottom w:val="single" w:sz="4" w:space="0" w:color="auto"/>
              <w:right w:val="single" w:sz="4" w:space="0" w:color="auto"/>
            </w:tcBorders>
            <w:shd w:val="clear" w:color="auto" w:fill="auto"/>
            <w:noWrap/>
            <w:vAlign w:val="center"/>
            <w:hideMark/>
          </w:tcPr>
          <w:p w14:paraId="06C2C86E"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noWrap/>
            <w:vAlign w:val="center"/>
            <w:hideMark/>
          </w:tcPr>
          <w:p w14:paraId="798FD8EF"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r>
      <w:tr w:rsidR="00E346A7" w:rsidRPr="003E434A" w14:paraId="41FAC403" w14:textId="77777777" w:rsidTr="00561034">
        <w:trPr>
          <w:trHeight w:val="285"/>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03E2A9C7" w14:textId="77777777" w:rsidR="00E346A7" w:rsidRPr="003E434A" w:rsidRDefault="00E346A7" w:rsidP="00561034">
            <w:pPr>
              <w:widowControl/>
              <w:jc w:val="center"/>
              <w:rPr>
                <w:rFonts w:ascii="宋体" w:hAnsi="宋体" w:cs="宋体"/>
                <w:b/>
                <w:bCs/>
                <w:kern w:val="0"/>
                <w:sz w:val="24"/>
              </w:rPr>
            </w:pPr>
            <w:r w:rsidRPr="000B53CE">
              <w:rPr>
                <w:rFonts w:ascii="宋体" w:hAnsi="宋体" w:cs="宋体"/>
                <w:b/>
                <w:bCs/>
                <w:kern w:val="0"/>
                <w:sz w:val="24"/>
              </w:rPr>
              <w:t>3</w:t>
            </w:r>
          </w:p>
        </w:tc>
        <w:tc>
          <w:tcPr>
            <w:tcW w:w="4418" w:type="dxa"/>
            <w:tcBorders>
              <w:top w:val="nil"/>
              <w:left w:val="nil"/>
              <w:bottom w:val="single" w:sz="4" w:space="0" w:color="auto"/>
              <w:right w:val="single" w:sz="4" w:space="0" w:color="auto"/>
            </w:tcBorders>
            <w:shd w:val="clear" w:color="auto" w:fill="auto"/>
            <w:noWrap/>
            <w:vAlign w:val="center"/>
            <w:hideMark/>
          </w:tcPr>
          <w:p w14:paraId="2997F496"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企业概况</w:t>
            </w:r>
          </w:p>
        </w:tc>
        <w:tc>
          <w:tcPr>
            <w:tcW w:w="1252" w:type="dxa"/>
            <w:tcBorders>
              <w:top w:val="nil"/>
              <w:left w:val="nil"/>
              <w:bottom w:val="single" w:sz="4" w:space="0" w:color="auto"/>
              <w:right w:val="single" w:sz="4" w:space="0" w:color="auto"/>
            </w:tcBorders>
            <w:shd w:val="clear" w:color="auto" w:fill="auto"/>
            <w:noWrap/>
            <w:vAlign w:val="center"/>
            <w:hideMark/>
          </w:tcPr>
          <w:p w14:paraId="458EE84C"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noWrap/>
            <w:vAlign w:val="center"/>
            <w:hideMark/>
          </w:tcPr>
          <w:p w14:paraId="1672823B"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r>
      <w:tr w:rsidR="00E346A7" w:rsidRPr="003E434A" w14:paraId="1A6059B8" w14:textId="77777777" w:rsidTr="00561034">
        <w:trPr>
          <w:trHeight w:val="285"/>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4C3E71DE" w14:textId="77777777" w:rsidR="00E346A7" w:rsidRPr="003E434A" w:rsidRDefault="00E346A7" w:rsidP="00561034">
            <w:pPr>
              <w:widowControl/>
              <w:jc w:val="center"/>
              <w:rPr>
                <w:rFonts w:ascii="宋体" w:hAnsi="宋体" w:cs="宋体"/>
                <w:b/>
                <w:bCs/>
                <w:kern w:val="0"/>
                <w:sz w:val="24"/>
              </w:rPr>
            </w:pPr>
            <w:r w:rsidRPr="000B53CE">
              <w:rPr>
                <w:rFonts w:ascii="宋体" w:hAnsi="宋体" w:cs="宋体"/>
                <w:b/>
                <w:bCs/>
                <w:kern w:val="0"/>
                <w:sz w:val="24"/>
              </w:rPr>
              <w:t>4</w:t>
            </w:r>
          </w:p>
        </w:tc>
        <w:tc>
          <w:tcPr>
            <w:tcW w:w="7421" w:type="dxa"/>
            <w:gridSpan w:val="3"/>
            <w:tcBorders>
              <w:top w:val="nil"/>
              <w:left w:val="nil"/>
              <w:bottom w:val="single" w:sz="4" w:space="0" w:color="auto"/>
              <w:right w:val="single" w:sz="4" w:space="0" w:color="auto"/>
            </w:tcBorders>
            <w:shd w:val="clear" w:color="auto" w:fill="auto"/>
            <w:noWrap/>
            <w:vAlign w:val="center"/>
            <w:hideMark/>
          </w:tcPr>
          <w:p w14:paraId="12A33621"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资格条件证明文件</w:t>
            </w:r>
          </w:p>
        </w:tc>
      </w:tr>
      <w:tr w:rsidR="00E346A7" w:rsidRPr="003E434A" w14:paraId="6718412A" w14:textId="77777777" w:rsidTr="00561034">
        <w:trPr>
          <w:trHeight w:val="315"/>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7D5EB77D" w14:textId="77777777" w:rsidR="00E346A7" w:rsidRPr="003E434A" w:rsidRDefault="00E346A7" w:rsidP="00561034">
            <w:pPr>
              <w:widowControl/>
              <w:jc w:val="center"/>
              <w:rPr>
                <w:rFonts w:ascii="宋体" w:hAnsi="宋体" w:cs="宋体"/>
                <w:b/>
                <w:bCs/>
                <w:kern w:val="0"/>
                <w:sz w:val="24"/>
              </w:rPr>
            </w:pPr>
            <w:r w:rsidRPr="000B53CE">
              <w:rPr>
                <w:rFonts w:ascii="宋体" w:hAnsi="宋体" w:cs="宋体"/>
                <w:b/>
                <w:bCs/>
                <w:kern w:val="0"/>
                <w:sz w:val="24"/>
              </w:rPr>
              <w:t>4.1</w:t>
            </w:r>
          </w:p>
        </w:tc>
        <w:tc>
          <w:tcPr>
            <w:tcW w:w="4418" w:type="dxa"/>
            <w:tcBorders>
              <w:top w:val="nil"/>
              <w:left w:val="nil"/>
              <w:bottom w:val="single" w:sz="4" w:space="0" w:color="auto"/>
              <w:right w:val="single" w:sz="4" w:space="0" w:color="auto"/>
            </w:tcBorders>
            <w:shd w:val="clear" w:color="auto" w:fill="auto"/>
            <w:vAlign w:val="center"/>
            <w:hideMark/>
          </w:tcPr>
          <w:p w14:paraId="35B239D6" w14:textId="4F46EB80" w:rsidR="00E346A7" w:rsidRPr="003E434A" w:rsidRDefault="00E346A7" w:rsidP="00561034">
            <w:pPr>
              <w:widowControl/>
              <w:jc w:val="left"/>
              <w:rPr>
                <w:kern w:val="0"/>
                <w:sz w:val="24"/>
              </w:rPr>
            </w:pPr>
            <w:r w:rsidRPr="000B53CE">
              <w:rPr>
                <w:rFonts w:ascii="宋体" w:hAnsi="宋体" w:hint="eastAsia"/>
                <w:kern w:val="0"/>
                <w:sz w:val="24"/>
              </w:rPr>
              <w:t>营业执照等证明文件复印件（须加盖本单位公章）</w:t>
            </w:r>
          </w:p>
        </w:tc>
        <w:tc>
          <w:tcPr>
            <w:tcW w:w="1252" w:type="dxa"/>
            <w:tcBorders>
              <w:top w:val="nil"/>
              <w:left w:val="nil"/>
              <w:bottom w:val="single" w:sz="4" w:space="0" w:color="auto"/>
              <w:right w:val="single" w:sz="4" w:space="0" w:color="auto"/>
            </w:tcBorders>
            <w:shd w:val="clear" w:color="auto" w:fill="auto"/>
            <w:noWrap/>
            <w:vAlign w:val="center"/>
            <w:hideMark/>
          </w:tcPr>
          <w:p w14:paraId="1161914D"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noWrap/>
            <w:vAlign w:val="center"/>
            <w:hideMark/>
          </w:tcPr>
          <w:p w14:paraId="670FE02E"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r>
      <w:tr w:rsidR="00E346A7" w:rsidRPr="003E434A" w14:paraId="3E828864" w14:textId="77777777" w:rsidTr="00561034">
        <w:trPr>
          <w:trHeight w:val="570"/>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2888DD26" w14:textId="77777777" w:rsidR="00E346A7" w:rsidRPr="003E434A" w:rsidRDefault="00E346A7" w:rsidP="00561034">
            <w:pPr>
              <w:widowControl/>
              <w:jc w:val="center"/>
              <w:rPr>
                <w:rFonts w:ascii="宋体" w:hAnsi="宋体" w:cs="宋体"/>
                <w:b/>
                <w:bCs/>
                <w:kern w:val="0"/>
                <w:sz w:val="24"/>
              </w:rPr>
            </w:pPr>
            <w:r w:rsidRPr="000B53CE">
              <w:rPr>
                <w:rFonts w:ascii="宋体" w:hAnsi="宋体" w:cs="宋体"/>
                <w:b/>
                <w:bCs/>
                <w:kern w:val="0"/>
                <w:sz w:val="24"/>
              </w:rPr>
              <w:t>4.2</w:t>
            </w:r>
          </w:p>
        </w:tc>
        <w:tc>
          <w:tcPr>
            <w:tcW w:w="4418" w:type="dxa"/>
            <w:tcBorders>
              <w:top w:val="nil"/>
              <w:left w:val="nil"/>
              <w:bottom w:val="single" w:sz="4" w:space="0" w:color="auto"/>
              <w:right w:val="single" w:sz="4" w:space="0" w:color="auto"/>
            </w:tcBorders>
            <w:shd w:val="clear" w:color="auto" w:fill="auto"/>
            <w:vAlign w:val="center"/>
            <w:hideMark/>
          </w:tcPr>
          <w:p w14:paraId="2598BC12"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法定代表人授权书</w:t>
            </w:r>
            <w:r w:rsidR="002904C4">
              <w:rPr>
                <w:rFonts w:ascii="宋体" w:hAnsi="宋体" w:cs="宋体" w:hint="eastAsia"/>
                <w:kern w:val="0"/>
                <w:sz w:val="24"/>
              </w:rPr>
              <w:t>原件</w:t>
            </w:r>
            <w:r w:rsidRPr="000B53CE">
              <w:rPr>
                <w:rFonts w:ascii="宋体" w:hAnsi="宋体" w:cs="宋体" w:hint="eastAsia"/>
                <w:kern w:val="0"/>
                <w:sz w:val="24"/>
              </w:rPr>
              <w:t>（须加盖本单位公章、法人签字、被授权人签字）</w:t>
            </w:r>
          </w:p>
        </w:tc>
        <w:tc>
          <w:tcPr>
            <w:tcW w:w="1252" w:type="dxa"/>
            <w:tcBorders>
              <w:top w:val="nil"/>
              <w:left w:val="nil"/>
              <w:bottom w:val="single" w:sz="4" w:space="0" w:color="auto"/>
              <w:right w:val="single" w:sz="4" w:space="0" w:color="auto"/>
            </w:tcBorders>
            <w:shd w:val="clear" w:color="auto" w:fill="auto"/>
            <w:noWrap/>
            <w:vAlign w:val="center"/>
            <w:hideMark/>
          </w:tcPr>
          <w:p w14:paraId="6F73BA08"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noWrap/>
            <w:vAlign w:val="center"/>
            <w:hideMark/>
          </w:tcPr>
          <w:p w14:paraId="45B4A749"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r>
      <w:tr w:rsidR="00E346A7" w:rsidRPr="003E434A" w14:paraId="00509BCE" w14:textId="77777777" w:rsidTr="00561034">
        <w:trPr>
          <w:trHeight w:val="315"/>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30B73B3F" w14:textId="77777777" w:rsidR="00E346A7" w:rsidRPr="003E434A" w:rsidRDefault="00E346A7" w:rsidP="00561034">
            <w:pPr>
              <w:widowControl/>
              <w:jc w:val="center"/>
              <w:rPr>
                <w:rFonts w:ascii="宋体" w:hAnsi="宋体" w:cs="宋体"/>
                <w:b/>
                <w:bCs/>
                <w:kern w:val="0"/>
                <w:sz w:val="24"/>
              </w:rPr>
            </w:pPr>
            <w:r w:rsidRPr="000B53CE">
              <w:rPr>
                <w:rFonts w:ascii="宋体" w:hAnsi="宋体" w:cs="宋体"/>
                <w:b/>
                <w:bCs/>
                <w:kern w:val="0"/>
                <w:sz w:val="24"/>
              </w:rPr>
              <w:t>4.3</w:t>
            </w:r>
          </w:p>
        </w:tc>
        <w:tc>
          <w:tcPr>
            <w:tcW w:w="4418" w:type="dxa"/>
            <w:tcBorders>
              <w:top w:val="nil"/>
              <w:left w:val="nil"/>
              <w:bottom w:val="single" w:sz="4" w:space="0" w:color="auto"/>
              <w:right w:val="single" w:sz="4" w:space="0" w:color="auto"/>
            </w:tcBorders>
            <w:shd w:val="clear" w:color="auto" w:fill="auto"/>
            <w:vAlign w:val="center"/>
            <w:hideMark/>
          </w:tcPr>
          <w:p w14:paraId="0068AE57" w14:textId="0F19BF6F" w:rsidR="00E346A7" w:rsidRPr="003E434A" w:rsidRDefault="00E346A7" w:rsidP="00561034">
            <w:pPr>
              <w:widowControl/>
              <w:jc w:val="left"/>
              <w:rPr>
                <w:kern w:val="0"/>
                <w:sz w:val="24"/>
              </w:rPr>
            </w:pPr>
            <w:r w:rsidRPr="000B53CE">
              <w:rPr>
                <w:rFonts w:ascii="宋体" w:hAnsi="宋体" w:hint="eastAsia"/>
                <w:kern w:val="0"/>
                <w:sz w:val="24"/>
              </w:rPr>
              <w:t>具有</w:t>
            </w:r>
            <w:r w:rsidRPr="000B53CE">
              <w:rPr>
                <w:kern w:val="0"/>
                <w:sz w:val="24"/>
              </w:rPr>
              <w:t>IOS9001</w:t>
            </w:r>
            <w:r w:rsidRPr="000B53CE">
              <w:rPr>
                <w:rFonts w:ascii="宋体" w:hAnsi="宋体" w:hint="eastAsia"/>
                <w:kern w:val="0"/>
                <w:sz w:val="24"/>
              </w:rPr>
              <w:t>质量管理体系认证</w:t>
            </w:r>
          </w:p>
        </w:tc>
        <w:tc>
          <w:tcPr>
            <w:tcW w:w="1252" w:type="dxa"/>
            <w:tcBorders>
              <w:top w:val="nil"/>
              <w:left w:val="nil"/>
              <w:bottom w:val="single" w:sz="4" w:space="0" w:color="auto"/>
              <w:right w:val="single" w:sz="4" w:space="0" w:color="auto"/>
            </w:tcBorders>
            <w:shd w:val="clear" w:color="auto" w:fill="auto"/>
            <w:noWrap/>
            <w:vAlign w:val="center"/>
            <w:hideMark/>
          </w:tcPr>
          <w:p w14:paraId="4AF4F9E6"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noWrap/>
            <w:vAlign w:val="center"/>
            <w:hideMark/>
          </w:tcPr>
          <w:p w14:paraId="3323D289"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r>
      <w:tr w:rsidR="00C76A04" w:rsidRPr="003E434A" w14:paraId="2E9FAA2D" w14:textId="77777777" w:rsidTr="00561034">
        <w:trPr>
          <w:trHeight w:val="285"/>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2F75CCA2" w14:textId="77777777" w:rsidR="00C76A04" w:rsidRPr="003E434A" w:rsidRDefault="00C76A04" w:rsidP="00C76A04">
            <w:pPr>
              <w:widowControl/>
              <w:jc w:val="center"/>
              <w:rPr>
                <w:rFonts w:ascii="宋体" w:hAnsi="宋体" w:cs="宋体"/>
                <w:b/>
                <w:bCs/>
                <w:kern w:val="0"/>
                <w:sz w:val="24"/>
              </w:rPr>
            </w:pPr>
            <w:r w:rsidRPr="000B53CE">
              <w:rPr>
                <w:rFonts w:ascii="宋体" w:hAnsi="宋体" w:cs="宋体"/>
                <w:b/>
                <w:bCs/>
                <w:kern w:val="0"/>
                <w:sz w:val="24"/>
              </w:rPr>
              <w:t>4.4</w:t>
            </w:r>
          </w:p>
        </w:tc>
        <w:tc>
          <w:tcPr>
            <w:tcW w:w="4418" w:type="dxa"/>
            <w:tcBorders>
              <w:top w:val="nil"/>
              <w:left w:val="nil"/>
              <w:bottom w:val="single" w:sz="4" w:space="0" w:color="auto"/>
              <w:right w:val="single" w:sz="4" w:space="0" w:color="auto"/>
            </w:tcBorders>
            <w:shd w:val="clear" w:color="auto" w:fill="auto"/>
            <w:vAlign w:val="center"/>
            <w:hideMark/>
          </w:tcPr>
          <w:p w14:paraId="55382F6E" w14:textId="74633FBE" w:rsidR="00C76A04" w:rsidRPr="003E434A" w:rsidRDefault="00C76A04" w:rsidP="00C76A04">
            <w:pPr>
              <w:widowControl/>
              <w:jc w:val="left"/>
              <w:rPr>
                <w:rFonts w:ascii="宋体" w:hAnsi="宋体" w:cs="宋体"/>
                <w:kern w:val="0"/>
                <w:sz w:val="24"/>
              </w:rPr>
            </w:pPr>
            <w:r w:rsidRPr="000B53CE">
              <w:rPr>
                <w:rFonts w:ascii="宋体" w:hAnsi="宋体" w:cs="宋体" w:hint="eastAsia"/>
                <w:kern w:val="0"/>
                <w:sz w:val="24"/>
              </w:rPr>
              <w:t>曾获得政府采购代理机构甲级资格证书</w:t>
            </w:r>
          </w:p>
        </w:tc>
        <w:tc>
          <w:tcPr>
            <w:tcW w:w="1252" w:type="dxa"/>
            <w:tcBorders>
              <w:top w:val="nil"/>
              <w:left w:val="nil"/>
              <w:bottom w:val="single" w:sz="4" w:space="0" w:color="auto"/>
              <w:right w:val="single" w:sz="4" w:space="0" w:color="auto"/>
            </w:tcBorders>
            <w:shd w:val="clear" w:color="auto" w:fill="auto"/>
            <w:noWrap/>
            <w:vAlign w:val="center"/>
            <w:hideMark/>
          </w:tcPr>
          <w:p w14:paraId="6780693F" w14:textId="77777777" w:rsidR="00C76A04" w:rsidRPr="003E434A" w:rsidRDefault="00C76A04" w:rsidP="00C76A04">
            <w:pPr>
              <w:widowControl/>
              <w:jc w:val="left"/>
              <w:rPr>
                <w:rFonts w:ascii="宋体" w:hAnsi="宋体" w:cs="宋体"/>
                <w:kern w:val="0"/>
                <w:sz w:val="24"/>
              </w:rPr>
            </w:pPr>
            <w:r w:rsidRPr="000B53CE">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noWrap/>
            <w:vAlign w:val="center"/>
            <w:hideMark/>
          </w:tcPr>
          <w:p w14:paraId="4452915E" w14:textId="77777777" w:rsidR="00C76A04" w:rsidRPr="003E434A" w:rsidRDefault="00C76A04" w:rsidP="00C76A04">
            <w:pPr>
              <w:widowControl/>
              <w:jc w:val="left"/>
              <w:rPr>
                <w:rFonts w:ascii="宋体" w:hAnsi="宋体" w:cs="宋体"/>
                <w:kern w:val="0"/>
                <w:sz w:val="24"/>
              </w:rPr>
            </w:pPr>
            <w:r w:rsidRPr="000B53CE">
              <w:rPr>
                <w:rFonts w:ascii="宋体" w:hAnsi="宋体" w:cs="宋体" w:hint="eastAsia"/>
                <w:kern w:val="0"/>
                <w:sz w:val="24"/>
              </w:rPr>
              <w:t xml:space="preserve">　</w:t>
            </w:r>
          </w:p>
        </w:tc>
      </w:tr>
      <w:tr w:rsidR="00C76A04" w:rsidRPr="003E434A" w14:paraId="75AE16D5" w14:textId="77777777" w:rsidTr="00561034">
        <w:trPr>
          <w:trHeight w:val="285"/>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3E5050D2" w14:textId="77777777" w:rsidR="00C76A04" w:rsidRPr="003E434A" w:rsidRDefault="00C76A04" w:rsidP="00C76A04">
            <w:pPr>
              <w:widowControl/>
              <w:jc w:val="center"/>
              <w:rPr>
                <w:rFonts w:ascii="宋体" w:hAnsi="宋体" w:cs="宋体"/>
                <w:b/>
                <w:bCs/>
                <w:kern w:val="0"/>
                <w:sz w:val="24"/>
              </w:rPr>
            </w:pPr>
            <w:r w:rsidRPr="000B53CE">
              <w:rPr>
                <w:rFonts w:ascii="宋体" w:hAnsi="宋体" w:cs="宋体"/>
                <w:b/>
                <w:bCs/>
                <w:kern w:val="0"/>
                <w:sz w:val="24"/>
              </w:rPr>
              <w:t>4.5</w:t>
            </w:r>
          </w:p>
        </w:tc>
        <w:tc>
          <w:tcPr>
            <w:tcW w:w="4418" w:type="dxa"/>
            <w:tcBorders>
              <w:top w:val="nil"/>
              <w:left w:val="nil"/>
              <w:bottom w:val="single" w:sz="4" w:space="0" w:color="auto"/>
              <w:right w:val="single" w:sz="4" w:space="0" w:color="auto"/>
            </w:tcBorders>
            <w:shd w:val="clear" w:color="auto" w:fill="auto"/>
            <w:vAlign w:val="center"/>
            <w:hideMark/>
          </w:tcPr>
          <w:p w14:paraId="2A396547" w14:textId="5B6C4FCF" w:rsidR="00C76A04" w:rsidRPr="003E434A" w:rsidRDefault="00C76A04" w:rsidP="00C76A04">
            <w:pPr>
              <w:widowControl/>
              <w:jc w:val="left"/>
              <w:rPr>
                <w:rFonts w:ascii="宋体" w:hAnsi="宋体" w:cs="宋体"/>
                <w:kern w:val="0"/>
                <w:sz w:val="24"/>
              </w:rPr>
            </w:pPr>
            <w:r w:rsidRPr="000B53CE">
              <w:rPr>
                <w:rFonts w:ascii="宋体" w:hAnsi="宋体" w:cs="宋体" w:hint="eastAsia"/>
                <w:kern w:val="0"/>
                <w:sz w:val="24"/>
              </w:rPr>
              <w:t>曾获得中央投资项目招标采购代理机构甲级资格证书</w:t>
            </w:r>
          </w:p>
        </w:tc>
        <w:tc>
          <w:tcPr>
            <w:tcW w:w="1252" w:type="dxa"/>
            <w:tcBorders>
              <w:top w:val="nil"/>
              <w:left w:val="nil"/>
              <w:bottom w:val="single" w:sz="4" w:space="0" w:color="auto"/>
              <w:right w:val="single" w:sz="4" w:space="0" w:color="auto"/>
            </w:tcBorders>
            <w:shd w:val="clear" w:color="auto" w:fill="auto"/>
            <w:noWrap/>
            <w:vAlign w:val="center"/>
            <w:hideMark/>
          </w:tcPr>
          <w:p w14:paraId="76EF183A" w14:textId="77777777" w:rsidR="00C76A04" w:rsidRPr="003E434A" w:rsidRDefault="00C76A04" w:rsidP="00C76A04">
            <w:pPr>
              <w:widowControl/>
              <w:jc w:val="left"/>
              <w:rPr>
                <w:rFonts w:ascii="宋体" w:hAnsi="宋体" w:cs="宋体"/>
                <w:kern w:val="0"/>
                <w:sz w:val="24"/>
              </w:rPr>
            </w:pPr>
            <w:r w:rsidRPr="000B53CE">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noWrap/>
            <w:vAlign w:val="center"/>
            <w:hideMark/>
          </w:tcPr>
          <w:p w14:paraId="4D815531" w14:textId="77777777" w:rsidR="00C76A04" w:rsidRPr="003E434A" w:rsidRDefault="00C76A04" w:rsidP="00C76A04">
            <w:pPr>
              <w:widowControl/>
              <w:jc w:val="left"/>
              <w:rPr>
                <w:rFonts w:ascii="宋体" w:hAnsi="宋体" w:cs="宋体"/>
                <w:kern w:val="0"/>
                <w:sz w:val="24"/>
              </w:rPr>
            </w:pPr>
            <w:r w:rsidRPr="000B53CE">
              <w:rPr>
                <w:rFonts w:ascii="宋体" w:hAnsi="宋体" w:cs="宋体" w:hint="eastAsia"/>
                <w:kern w:val="0"/>
                <w:sz w:val="24"/>
              </w:rPr>
              <w:t xml:space="preserve">　</w:t>
            </w:r>
          </w:p>
        </w:tc>
      </w:tr>
      <w:tr w:rsidR="00E346A7" w:rsidRPr="003E434A" w14:paraId="51A8A9BD" w14:textId="77777777" w:rsidTr="00561034">
        <w:trPr>
          <w:trHeight w:val="285"/>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32AEE802" w14:textId="77777777" w:rsidR="00E346A7" w:rsidRPr="003E434A" w:rsidRDefault="00E346A7" w:rsidP="00561034">
            <w:pPr>
              <w:widowControl/>
              <w:jc w:val="center"/>
              <w:rPr>
                <w:rFonts w:ascii="宋体" w:hAnsi="宋体" w:cs="宋体"/>
                <w:b/>
                <w:bCs/>
                <w:kern w:val="0"/>
                <w:sz w:val="24"/>
              </w:rPr>
            </w:pPr>
            <w:r w:rsidRPr="000B53CE">
              <w:rPr>
                <w:rFonts w:ascii="宋体" w:hAnsi="宋体" w:cs="宋体"/>
                <w:b/>
                <w:bCs/>
                <w:kern w:val="0"/>
                <w:sz w:val="24"/>
              </w:rPr>
              <w:t>4.6</w:t>
            </w:r>
          </w:p>
        </w:tc>
        <w:tc>
          <w:tcPr>
            <w:tcW w:w="4418" w:type="dxa"/>
            <w:tcBorders>
              <w:top w:val="nil"/>
              <w:left w:val="nil"/>
              <w:bottom w:val="single" w:sz="4" w:space="0" w:color="auto"/>
              <w:right w:val="single" w:sz="4" w:space="0" w:color="auto"/>
            </w:tcBorders>
            <w:shd w:val="clear" w:color="auto" w:fill="auto"/>
            <w:vAlign w:val="center"/>
            <w:hideMark/>
          </w:tcPr>
          <w:p w14:paraId="7B076DAA" w14:textId="2ECEFE75" w:rsidR="00E346A7" w:rsidRPr="003E434A" w:rsidRDefault="00E346A7" w:rsidP="00390632">
            <w:pPr>
              <w:widowControl/>
              <w:jc w:val="left"/>
              <w:rPr>
                <w:rFonts w:ascii="宋体" w:hAnsi="宋体" w:cs="宋体"/>
                <w:kern w:val="0"/>
                <w:sz w:val="24"/>
              </w:rPr>
            </w:pPr>
            <w:r w:rsidRPr="000B53CE">
              <w:rPr>
                <w:rFonts w:ascii="宋体" w:hAnsi="宋体" w:cs="宋体" w:hint="eastAsia"/>
                <w:kern w:val="0"/>
                <w:sz w:val="24"/>
              </w:rPr>
              <w:t>曾获得国际招标机构甲级资格证书</w:t>
            </w:r>
          </w:p>
        </w:tc>
        <w:tc>
          <w:tcPr>
            <w:tcW w:w="1252" w:type="dxa"/>
            <w:tcBorders>
              <w:top w:val="nil"/>
              <w:left w:val="nil"/>
              <w:bottom w:val="single" w:sz="4" w:space="0" w:color="auto"/>
              <w:right w:val="single" w:sz="4" w:space="0" w:color="auto"/>
            </w:tcBorders>
            <w:shd w:val="clear" w:color="auto" w:fill="auto"/>
            <w:noWrap/>
            <w:vAlign w:val="center"/>
            <w:hideMark/>
          </w:tcPr>
          <w:p w14:paraId="670703E6"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noWrap/>
            <w:vAlign w:val="center"/>
            <w:hideMark/>
          </w:tcPr>
          <w:p w14:paraId="132D7330"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r>
      <w:tr w:rsidR="00E346A7" w:rsidRPr="003E434A" w14:paraId="64396080" w14:textId="77777777" w:rsidTr="00561034">
        <w:trPr>
          <w:trHeight w:val="285"/>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4E84A56E" w14:textId="77777777" w:rsidR="00E346A7" w:rsidRPr="003E434A" w:rsidRDefault="00E346A7" w:rsidP="00561034">
            <w:pPr>
              <w:widowControl/>
              <w:jc w:val="center"/>
              <w:rPr>
                <w:rFonts w:ascii="宋体" w:hAnsi="宋体" w:cs="宋体"/>
                <w:b/>
                <w:bCs/>
                <w:kern w:val="0"/>
                <w:sz w:val="24"/>
              </w:rPr>
            </w:pPr>
            <w:r w:rsidRPr="000B53CE">
              <w:rPr>
                <w:rFonts w:ascii="宋体" w:hAnsi="宋体" w:cs="宋体"/>
                <w:b/>
                <w:bCs/>
                <w:kern w:val="0"/>
                <w:sz w:val="24"/>
              </w:rPr>
              <w:t>4.7</w:t>
            </w:r>
          </w:p>
        </w:tc>
        <w:tc>
          <w:tcPr>
            <w:tcW w:w="4418" w:type="dxa"/>
            <w:tcBorders>
              <w:top w:val="nil"/>
              <w:left w:val="nil"/>
              <w:bottom w:val="single" w:sz="4" w:space="0" w:color="auto"/>
              <w:right w:val="single" w:sz="4" w:space="0" w:color="auto"/>
            </w:tcBorders>
            <w:shd w:val="clear" w:color="auto" w:fill="auto"/>
            <w:vAlign w:val="center"/>
            <w:hideMark/>
          </w:tcPr>
          <w:p w14:paraId="51CB4AC5"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曾获得组织涉密招标的资格证明</w:t>
            </w:r>
          </w:p>
        </w:tc>
        <w:tc>
          <w:tcPr>
            <w:tcW w:w="1252" w:type="dxa"/>
            <w:tcBorders>
              <w:top w:val="nil"/>
              <w:left w:val="nil"/>
              <w:bottom w:val="single" w:sz="4" w:space="0" w:color="auto"/>
              <w:right w:val="single" w:sz="4" w:space="0" w:color="auto"/>
            </w:tcBorders>
            <w:shd w:val="clear" w:color="auto" w:fill="auto"/>
            <w:noWrap/>
            <w:vAlign w:val="center"/>
            <w:hideMark/>
          </w:tcPr>
          <w:p w14:paraId="7F005149"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noWrap/>
            <w:vAlign w:val="center"/>
            <w:hideMark/>
          </w:tcPr>
          <w:p w14:paraId="4A3B6909"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r>
      <w:tr w:rsidR="00E346A7" w:rsidRPr="003E434A" w14:paraId="6EEC5C85" w14:textId="77777777" w:rsidTr="00561034">
        <w:trPr>
          <w:trHeight w:val="570"/>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0837ED5D" w14:textId="77777777" w:rsidR="00E346A7" w:rsidRPr="003E434A" w:rsidRDefault="00E346A7" w:rsidP="00561034">
            <w:pPr>
              <w:widowControl/>
              <w:jc w:val="center"/>
              <w:rPr>
                <w:rFonts w:ascii="宋体" w:hAnsi="宋体" w:cs="宋体"/>
                <w:b/>
                <w:bCs/>
                <w:kern w:val="0"/>
                <w:sz w:val="24"/>
              </w:rPr>
            </w:pPr>
            <w:r w:rsidRPr="000B53CE">
              <w:rPr>
                <w:rFonts w:ascii="宋体" w:hAnsi="宋体" w:cs="宋体"/>
                <w:b/>
                <w:bCs/>
                <w:kern w:val="0"/>
                <w:sz w:val="24"/>
              </w:rPr>
              <w:t>4.8</w:t>
            </w:r>
          </w:p>
        </w:tc>
        <w:tc>
          <w:tcPr>
            <w:tcW w:w="4418" w:type="dxa"/>
            <w:tcBorders>
              <w:top w:val="nil"/>
              <w:left w:val="nil"/>
              <w:bottom w:val="single" w:sz="4" w:space="0" w:color="auto"/>
              <w:right w:val="single" w:sz="4" w:space="0" w:color="auto"/>
            </w:tcBorders>
            <w:shd w:val="clear" w:color="auto" w:fill="auto"/>
            <w:vAlign w:val="center"/>
            <w:hideMark/>
          </w:tcPr>
          <w:p w14:paraId="6499BA9C"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具有履行合同所必需的设备和专业技术能力：提供具有组织开评标所需场地、摄像设备等证明文件（须加盖本单位公章）</w:t>
            </w:r>
          </w:p>
        </w:tc>
        <w:tc>
          <w:tcPr>
            <w:tcW w:w="1252" w:type="dxa"/>
            <w:tcBorders>
              <w:top w:val="nil"/>
              <w:left w:val="nil"/>
              <w:bottom w:val="single" w:sz="4" w:space="0" w:color="auto"/>
              <w:right w:val="single" w:sz="4" w:space="0" w:color="auto"/>
            </w:tcBorders>
            <w:shd w:val="clear" w:color="auto" w:fill="auto"/>
            <w:noWrap/>
            <w:vAlign w:val="center"/>
            <w:hideMark/>
          </w:tcPr>
          <w:p w14:paraId="7898EADB"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noWrap/>
            <w:vAlign w:val="center"/>
            <w:hideMark/>
          </w:tcPr>
          <w:p w14:paraId="1D76BAE3"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r>
      <w:tr w:rsidR="00E346A7" w:rsidRPr="003E434A" w14:paraId="1F274037" w14:textId="77777777" w:rsidTr="00561034">
        <w:trPr>
          <w:trHeight w:val="885"/>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7CA65425" w14:textId="77777777" w:rsidR="00E346A7" w:rsidRPr="003E434A" w:rsidRDefault="00E346A7" w:rsidP="00561034">
            <w:pPr>
              <w:widowControl/>
              <w:jc w:val="center"/>
              <w:rPr>
                <w:rFonts w:ascii="宋体" w:hAnsi="宋体" w:cs="宋体"/>
                <w:b/>
                <w:bCs/>
                <w:kern w:val="0"/>
                <w:sz w:val="24"/>
              </w:rPr>
            </w:pPr>
            <w:r w:rsidRPr="000B53CE">
              <w:rPr>
                <w:rFonts w:ascii="宋体" w:hAnsi="宋体" w:cs="宋体"/>
                <w:b/>
                <w:bCs/>
                <w:kern w:val="0"/>
                <w:sz w:val="24"/>
              </w:rPr>
              <w:t>4.9</w:t>
            </w:r>
          </w:p>
        </w:tc>
        <w:tc>
          <w:tcPr>
            <w:tcW w:w="4418" w:type="dxa"/>
            <w:tcBorders>
              <w:top w:val="nil"/>
              <w:left w:val="nil"/>
              <w:bottom w:val="single" w:sz="4" w:space="0" w:color="auto"/>
              <w:right w:val="single" w:sz="4" w:space="0" w:color="auto"/>
            </w:tcBorders>
            <w:shd w:val="clear" w:color="auto" w:fill="auto"/>
            <w:vAlign w:val="center"/>
            <w:hideMark/>
          </w:tcPr>
          <w:p w14:paraId="13F71D22" w14:textId="77777777" w:rsidR="00E346A7" w:rsidRPr="003E434A" w:rsidRDefault="00E346A7" w:rsidP="00561034">
            <w:pPr>
              <w:widowControl/>
              <w:jc w:val="left"/>
              <w:rPr>
                <w:kern w:val="0"/>
                <w:sz w:val="24"/>
              </w:rPr>
            </w:pPr>
            <w:r w:rsidRPr="003E434A">
              <w:rPr>
                <w:rFonts w:ascii="宋体" w:hAnsi="宋体" w:hint="eastAsia"/>
                <w:kern w:val="0"/>
                <w:sz w:val="24"/>
              </w:rPr>
              <w:t>具有良好的商业信誉和健全的财务会计制度的证明文件：</w:t>
            </w:r>
            <w:r w:rsidRPr="000B53CE">
              <w:rPr>
                <w:rFonts w:ascii="宋体" w:hAnsi="宋体" w:hint="eastAsia"/>
                <w:kern w:val="0"/>
                <w:sz w:val="24"/>
              </w:rPr>
              <w:t>提供银行资信证明或</w:t>
            </w:r>
            <w:r w:rsidR="002904C4">
              <w:rPr>
                <w:kern w:val="0"/>
                <w:sz w:val="24"/>
              </w:rPr>
              <w:t>2022</w:t>
            </w:r>
            <w:r w:rsidRPr="000B53CE">
              <w:rPr>
                <w:rFonts w:ascii="宋体" w:hAnsi="宋体" w:hint="eastAsia"/>
                <w:kern w:val="0"/>
                <w:sz w:val="24"/>
              </w:rPr>
              <w:t>年度</w:t>
            </w:r>
            <w:r w:rsidRPr="003E434A">
              <w:rPr>
                <w:rFonts w:ascii="宋体" w:hAnsi="宋体" w:hint="eastAsia"/>
                <w:kern w:val="0"/>
                <w:sz w:val="24"/>
              </w:rPr>
              <w:t>会计师事务所出具的审计报告复印件（须加盖本单位公章）</w:t>
            </w:r>
          </w:p>
        </w:tc>
        <w:tc>
          <w:tcPr>
            <w:tcW w:w="1252" w:type="dxa"/>
            <w:tcBorders>
              <w:top w:val="nil"/>
              <w:left w:val="nil"/>
              <w:bottom w:val="single" w:sz="4" w:space="0" w:color="auto"/>
              <w:right w:val="single" w:sz="4" w:space="0" w:color="auto"/>
            </w:tcBorders>
            <w:shd w:val="clear" w:color="auto" w:fill="auto"/>
            <w:noWrap/>
            <w:vAlign w:val="center"/>
            <w:hideMark/>
          </w:tcPr>
          <w:p w14:paraId="0A25676A"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noWrap/>
            <w:vAlign w:val="center"/>
            <w:hideMark/>
          </w:tcPr>
          <w:p w14:paraId="57FCFA9D"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r>
      <w:tr w:rsidR="00E346A7" w:rsidRPr="003E434A" w14:paraId="495D13BA" w14:textId="77777777" w:rsidTr="00561034">
        <w:trPr>
          <w:trHeight w:val="600"/>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3FD73607" w14:textId="77777777" w:rsidR="00E346A7" w:rsidRPr="003E434A" w:rsidRDefault="00E346A7" w:rsidP="00561034">
            <w:pPr>
              <w:widowControl/>
              <w:jc w:val="center"/>
              <w:rPr>
                <w:rFonts w:ascii="宋体" w:hAnsi="宋体" w:cs="宋体"/>
                <w:b/>
                <w:bCs/>
                <w:kern w:val="0"/>
                <w:sz w:val="24"/>
              </w:rPr>
            </w:pPr>
            <w:r w:rsidRPr="000B53CE">
              <w:rPr>
                <w:rFonts w:ascii="宋体" w:hAnsi="宋体" w:cs="宋体"/>
                <w:b/>
                <w:bCs/>
                <w:kern w:val="0"/>
                <w:sz w:val="24"/>
              </w:rPr>
              <w:t>4.10</w:t>
            </w:r>
          </w:p>
        </w:tc>
        <w:tc>
          <w:tcPr>
            <w:tcW w:w="4418" w:type="dxa"/>
            <w:tcBorders>
              <w:top w:val="nil"/>
              <w:left w:val="nil"/>
              <w:bottom w:val="single" w:sz="4" w:space="0" w:color="auto"/>
              <w:right w:val="single" w:sz="4" w:space="0" w:color="auto"/>
            </w:tcBorders>
            <w:shd w:val="clear" w:color="auto" w:fill="auto"/>
            <w:vAlign w:val="center"/>
            <w:hideMark/>
          </w:tcPr>
          <w:p w14:paraId="3E407F4A" w14:textId="77777777" w:rsidR="00E346A7" w:rsidRPr="003E434A" w:rsidRDefault="00E346A7" w:rsidP="00561034">
            <w:pPr>
              <w:widowControl/>
              <w:jc w:val="left"/>
              <w:rPr>
                <w:kern w:val="0"/>
                <w:sz w:val="24"/>
              </w:rPr>
            </w:pPr>
            <w:r w:rsidRPr="000B53CE">
              <w:rPr>
                <w:rFonts w:ascii="宋体" w:hAnsi="宋体" w:hint="eastAsia"/>
                <w:kern w:val="0"/>
                <w:sz w:val="24"/>
              </w:rPr>
              <w:t>具有依法缴纳税收和社会保障资金的良好记录：提供近</w:t>
            </w:r>
            <w:r w:rsidRPr="003E434A">
              <w:rPr>
                <w:kern w:val="0"/>
                <w:sz w:val="24"/>
              </w:rPr>
              <w:t>6</w:t>
            </w:r>
            <w:r w:rsidRPr="003E434A">
              <w:rPr>
                <w:rFonts w:ascii="宋体" w:hAnsi="宋体" w:hint="eastAsia"/>
                <w:kern w:val="0"/>
                <w:sz w:val="24"/>
              </w:rPr>
              <w:t>个月缴</w:t>
            </w:r>
            <w:r w:rsidRPr="000B53CE">
              <w:rPr>
                <w:rFonts w:ascii="宋体" w:hAnsi="宋体" w:hint="eastAsia"/>
                <w:kern w:val="0"/>
                <w:sz w:val="24"/>
              </w:rPr>
              <w:t>纳税收和社保的证明文件（须加盖本单位公章）</w:t>
            </w:r>
          </w:p>
        </w:tc>
        <w:tc>
          <w:tcPr>
            <w:tcW w:w="1252" w:type="dxa"/>
            <w:tcBorders>
              <w:top w:val="nil"/>
              <w:left w:val="nil"/>
              <w:bottom w:val="single" w:sz="4" w:space="0" w:color="auto"/>
              <w:right w:val="single" w:sz="4" w:space="0" w:color="auto"/>
            </w:tcBorders>
            <w:shd w:val="clear" w:color="auto" w:fill="auto"/>
            <w:noWrap/>
            <w:vAlign w:val="center"/>
            <w:hideMark/>
          </w:tcPr>
          <w:p w14:paraId="4B5FFE11"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noWrap/>
            <w:vAlign w:val="center"/>
            <w:hideMark/>
          </w:tcPr>
          <w:p w14:paraId="3CA2B741"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r>
      <w:tr w:rsidR="00E346A7" w:rsidRPr="003E434A" w14:paraId="6FB5C2CE" w14:textId="77777777" w:rsidTr="00561034">
        <w:trPr>
          <w:trHeight w:val="600"/>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12CA9B9E" w14:textId="77777777" w:rsidR="00E346A7" w:rsidRPr="003E434A" w:rsidRDefault="00E346A7" w:rsidP="00561034">
            <w:pPr>
              <w:widowControl/>
              <w:jc w:val="center"/>
              <w:rPr>
                <w:rFonts w:ascii="宋体" w:hAnsi="宋体" w:cs="宋体"/>
                <w:b/>
                <w:bCs/>
                <w:kern w:val="0"/>
                <w:sz w:val="24"/>
              </w:rPr>
            </w:pPr>
            <w:r w:rsidRPr="000B53CE">
              <w:rPr>
                <w:rFonts w:ascii="宋体" w:hAnsi="宋体" w:cs="宋体"/>
                <w:b/>
                <w:bCs/>
                <w:kern w:val="0"/>
                <w:sz w:val="24"/>
              </w:rPr>
              <w:t>4.11</w:t>
            </w:r>
          </w:p>
        </w:tc>
        <w:tc>
          <w:tcPr>
            <w:tcW w:w="4418" w:type="dxa"/>
            <w:tcBorders>
              <w:top w:val="nil"/>
              <w:left w:val="nil"/>
              <w:bottom w:val="single" w:sz="4" w:space="0" w:color="auto"/>
              <w:right w:val="single" w:sz="4" w:space="0" w:color="auto"/>
            </w:tcBorders>
            <w:shd w:val="clear" w:color="auto" w:fill="auto"/>
            <w:vAlign w:val="center"/>
            <w:hideMark/>
          </w:tcPr>
          <w:p w14:paraId="01C0B619" w14:textId="77777777" w:rsidR="00E346A7" w:rsidRPr="003E434A" w:rsidRDefault="00E346A7" w:rsidP="00561034">
            <w:pPr>
              <w:widowControl/>
              <w:jc w:val="left"/>
              <w:rPr>
                <w:kern w:val="0"/>
                <w:sz w:val="24"/>
              </w:rPr>
            </w:pPr>
            <w:r w:rsidRPr="000B53CE">
              <w:rPr>
                <w:rFonts w:ascii="宋体" w:hAnsi="宋体" w:hint="eastAsia"/>
                <w:kern w:val="0"/>
                <w:sz w:val="24"/>
              </w:rPr>
              <w:t>提供参加政府采购活动近</w:t>
            </w:r>
            <w:r w:rsidRPr="003E434A">
              <w:rPr>
                <w:kern w:val="0"/>
                <w:sz w:val="24"/>
              </w:rPr>
              <w:t>3</w:t>
            </w:r>
            <w:r w:rsidRPr="003E434A">
              <w:rPr>
                <w:rFonts w:ascii="宋体" w:hAnsi="宋体" w:hint="eastAsia"/>
                <w:kern w:val="0"/>
                <w:sz w:val="24"/>
              </w:rPr>
              <w:t>年内在</w:t>
            </w:r>
            <w:r w:rsidRPr="000B53CE">
              <w:rPr>
                <w:rFonts w:ascii="宋体" w:hAnsi="宋体" w:hint="eastAsia"/>
                <w:kern w:val="0"/>
                <w:sz w:val="24"/>
              </w:rPr>
              <w:t>经营活动中没有重大违法记录的书面声明（须加盖本单位公章）</w:t>
            </w:r>
          </w:p>
        </w:tc>
        <w:tc>
          <w:tcPr>
            <w:tcW w:w="1252" w:type="dxa"/>
            <w:tcBorders>
              <w:top w:val="nil"/>
              <w:left w:val="nil"/>
              <w:bottom w:val="single" w:sz="4" w:space="0" w:color="auto"/>
              <w:right w:val="single" w:sz="4" w:space="0" w:color="auto"/>
            </w:tcBorders>
            <w:shd w:val="clear" w:color="auto" w:fill="auto"/>
            <w:noWrap/>
            <w:vAlign w:val="center"/>
            <w:hideMark/>
          </w:tcPr>
          <w:p w14:paraId="59168B50"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noWrap/>
            <w:vAlign w:val="center"/>
            <w:hideMark/>
          </w:tcPr>
          <w:p w14:paraId="50EB58AD"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r>
      <w:tr w:rsidR="00E346A7" w:rsidRPr="003E434A" w14:paraId="1D8B6E00" w14:textId="77777777" w:rsidTr="00561034">
        <w:trPr>
          <w:trHeight w:val="855"/>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2AFF507F" w14:textId="77777777" w:rsidR="00E346A7" w:rsidRPr="003E434A" w:rsidRDefault="00E346A7" w:rsidP="00561034">
            <w:pPr>
              <w:widowControl/>
              <w:jc w:val="center"/>
              <w:rPr>
                <w:rFonts w:ascii="宋体" w:hAnsi="宋体" w:cs="宋体"/>
                <w:b/>
                <w:bCs/>
                <w:kern w:val="0"/>
                <w:sz w:val="24"/>
              </w:rPr>
            </w:pPr>
            <w:r w:rsidRPr="000B53CE">
              <w:rPr>
                <w:rFonts w:ascii="宋体" w:hAnsi="宋体" w:cs="宋体"/>
                <w:b/>
                <w:bCs/>
                <w:kern w:val="0"/>
                <w:sz w:val="24"/>
              </w:rPr>
              <w:lastRenderedPageBreak/>
              <w:t>4.12</w:t>
            </w:r>
          </w:p>
        </w:tc>
        <w:tc>
          <w:tcPr>
            <w:tcW w:w="4418" w:type="dxa"/>
            <w:tcBorders>
              <w:top w:val="nil"/>
              <w:left w:val="nil"/>
              <w:bottom w:val="single" w:sz="4" w:space="0" w:color="auto"/>
              <w:right w:val="single" w:sz="4" w:space="0" w:color="auto"/>
            </w:tcBorders>
            <w:shd w:val="clear" w:color="auto" w:fill="auto"/>
            <w:vAlign w:val="center"/>
            <w:hideMark/>
          </w:tcPr>
          <w:p w14:paraId="1FBFF520"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具有政府采购代理能力，即应是已在《中国政府采购网》或其分网站《北京市政府采购网》登记的代理机构：提供截图（须加盖本单位公章）</w:t>
            </w:r>
          </w:p>
        </w:tc>
        <w:tc>
          <w:tcPr>
            <w:tcW w:w="1252" w:type="dxa"/>
            <w:tcBorders>
              <w:top w:val="nil"/>
              <w:left w:val="nil"/>
              <w:bottom w:val="single" w:sz="4" w:space="0" w:color="auto"/>
              <w:right w:val="single" w:sz="4" w:space="0" w:color="auto"/>
            </w:tcBorders>
            <w:shd w:val="clear" w:color="auto" w:fill="auto"/>
            <w:noWrap/>
            <w:vAlign w:val="center"/>
            <w:hideMark/>
          </w:tcPr>
          <w:p w14:paraId="222B9010"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noWrap/>
            <w:vAlign w:val="center"/>
            <w:hideMark/>
          </w:tcPr>
          <w:p w14:paraId="7C427B91"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r>
      <w:tr w:rsidR="00E346A7" w:rsidRPr="003E434A" w14:paraId="4C5644E6" w14:textId="77777777" w:rsidTr="00561034">
        <w:trPr>
          <w:trHeight w:val="570"/>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0907C773" w14:textId="77777777" w:rsidR="00E346A7" w:rsidRPr="003E434A" w:rsidRDefault="00E346A7" w:rsidP="00561034">
            <w:pPr>
              <w:widowControl/>
              <w:jc w:val="center"/>
              <w:rPr>
                <w:rFonts w:ascii="宋体" w:hAnsi="宋体" w:cs="宋体"/>
                <w:b/>
                <w:bCs/>
                <w:kern w:val="0"/>
                <w:sz w:val="24"/>
              </w:rPr>
            </w:pPr>
            <w:r w:rsidRPr="000B53CE">
              <w:rPr>
                <w:rFonts w:ascii="宋体" w:hAnsi="宋体" w:cs="宋体"/>
                <w:b/>
                <w:bCs/>
                <w:kern w:val="0"/>
                <w:sz w:val="24"/>
              </w:rPr>
              <w:t>4.13</w:t>
            </w:r>
          </w:p>
        </w:tc>
        <w:tc>
          <w:tcPr>
            <w:tcW w:w="4418" w:type="dxa"/>
            <w:tcBorders>
              <w:top w:val="nil"/>
              <w:left w:val="nil"/>
              <w:bottom w:val="single" w:sz="4" w:space="0" w:color="auto"/>
              <w:right w:val="single" w:sz="4" w:space="0" w:color="auto"/>
            </w:tcBorders>
            <w:shd w:val="clear" w:color="auto" w:fill="auto"/>
            <w:vAlign w:val="center"/>
            <w:hideMark/>
          </w:tcPr>
          <w:p w14:paraId="0A7B4B44"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具有从事机电产品国际招标代理能力，即应是已在《中国国际招标网》登记的代理机构：提供截图（须加盖本单位公章）</w:t>
            </w:r>
          </w:p>
        </w:tc>
        <w:tc>
          <w:tcPr>
            <w:tcW w:w="1252" w:type="dxa"/>
            <w:tcBorders>
              <w:top w:val="nil"/>
              <w:left w:val="nil"/>
              <w:bottom w:val="single" w:sz="4" w:space="0" w:color="auto"/>
              <w:right w:val="single" w:sz="4" w:space="0" w:color="auto"/>
            </w:tcBorders>
            <w:shd w:val="clear" w:color="auto" w:fill="auto"/>
            <w:noWrap/>
            <w:vAlign w:val="center"/>
            <w:hideMark/>
          </w:tcPr>
          <w:p w14:paraId="370323EE"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noWrap/>
            <w:vAlign w:val="center"/>
            <w:hideMark/>
          </w:tcPr>
          <w:p w14:paraId="0E862C18"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r>
      <w:tr w:rsidR="00E346A7" w:rsidRPr="003E434A" w14:paraId="38AA0369" w14:textId="77777777" w:rsidTr="00561034">
        <w:trPr>
          <w:trHeight w:val="570"/>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249DFD87" w14:textId="77777777" w:rsidR="00E346A7" w:rsidRPr="002318FE" w:rsidRDefault="00E346A7" w:rsidP="00561034">
            <w:pPr>
              <w:widowControl/>
              <w:jc w:val="center"/>
              <w:rPr>
                <w:rFonts w:ascii="宋体" w:hAnsi="宋体" w:cs="宋体"/>
                <w:b/>
                <w:bCs/>
                <w:kern w:val="0"/>
                <w:sz w:val="24"/>
              </w:rPr>
            </w:pPr>
            <w:r w:rsidRPr="002318FE">
              <w:rPr>
                <w:rFonts w:ascii="宋体" w:hAnsi="宋体" w:cs="宋体" w:hint="eastAsia"/>
                <w:b/>
                <w:bCs/>
                <w:kern w:val="0"/>
                <w:sz w:val="24"/>
              </w:rPr>
              <w:t>4.14</w:t>
            </w:r>
          </w:p>
        </w:tc>
        <w:tc>
          <w:tcPr>
            <w:tcW w:w="4418" w:type="dxa"/>
            <w:tcBorders>
              <w:top w:val="nil"/>
              <w:left w:val="nil"/>
              <w:bottom w:val="single" w:sz="4" w:space="0" w:color="auto"/>
              <w:right w:val="single" w:sz="4" w:space="0" w:color="auto"/>
            </w:tcBorders>
            <w:shd w:val="clear" w:color="auto" w:fill="auto"/>
            <w:vAlign w:val="center"/>
            <w:hideMark/>
          </w:tcPr>
          <w:p w14:paraId="5C13F2F1" w14:textId="77777777" w:rsidR="00E346A7" w:rsidRPr="002318FE" w:rsidRDefault="00E346A7" w:rsidP="00561034">
            <w:pPr>
              <w:widowControl/>
              <w:jc w:val="left"/>
              <w:rPr>
                <w:rFonts w:ascii="宋体" w:hAnsi="宋体" w:cs="宋体"/>
                <w:kern w:val="0"/>
                <w:sz w:val="24"/>
              </w:rPr>
            </w:pPr>
            <w:r w:rsidRPr="002318FE">
              <w:rPr>
                <w:rFonts w:ascii="宋体" w:hAnsi="宋体" w:cs="宋体" w:hint="eastAsia"/>
                <w:kern w:val="0"/>
                <w:sz w:val="24"/>
              </w:rPr>
              <w:t>具有进出口企业资格</w:t>
            </w:r>
          </w:p>
        </w:tc>
        <w:tc>
          <w:tcPr>
            <w:tcW w:w="1252" w:type="dxa"/>
            <w:tcBorders>
              <w:top w:val="nil"/>
              <w:left w:val="nil"/>
              <w:bottom w:val="single" w:sz="4" w:space="0" w:color="auto"/>
              <w:right w:val="single" w:sz="4" w:space="0" w:color="auto"/>
            </w:tcBorders>
            <w:shd w:val="clear" w:color="auto" w:fill="auto"/>
            <w:noWrap/>
            <w:vAlign w:val="center"/>
            <w:hideMark/>
          </w:tcPr>
          <w:p w14:paraId="045BEBA9" w14:textId="77777777" w:rsidR="00E346A7" w:rsidRPr="000B53CE" w:rsidRDefault="00E346A7" w:rsidP="00561034">
            <w:pPr>
              <w:widowControl/>
              <w:jc w:val="left"/>
              <w:rPr>
                <w:rFonts w:ascii="宋体" w:hAnsi="宋体" w:cs="宋体"/>
                <w:kern w:val="0"/>
                <w:sz w:val="24"/>
              </w:rPr>
            </w:pPr>
          </w:p>
        </w:tc>
        <w:tc>
          <w:tcPr>
            <w:tcW w:w="1751" w:type="dxa"/>
            <w:tcBorders>
              <w:top w:val="nil"/>
              <w:left w:val="nil"/>
              <w:bottom w:val="single" w:sz="4" w:space="0" w:color="auto"/>
              <w:right w:val="single" w:sz="4" w:space="0" w:color="auto"/>
            </w:tcBorders>
            <w:shd w:val="clear" w:color="auto" w:fill="auto"/>
            <w:noWrap/>
            <w:vAlign w:val="center"/>
            <w:hideMark/>
          </w:tcPr>
          <w:p w14:paraId="556C5948" w14:textId="77777777" w:rsidR="00E346A7" w:rsidRPr="000B53CE" w:rsidRDefault="00E346A7" w:rsidP="00561034">
            <w:pPr>
              <w:widowControl/>
              <w:jc w:val="left"/>
              <w:rPr>
                <w:rFonts w:ascii="宋体" w:hAnsi="宋体" w:cs="宋体"/>
                <w:kern w:val="0"/>
                <w:sz w:val="24"/>
              </w:rPr>
            </w:pPr>
          </w:p>
        </w:tc>
      </w:tr>
      <w:tr w:rsidR="00E346A7" w:rsidRPr="003E434A" w14:paraId="34A2DCC4" w14:textId="77777777" w:rsidTr="00561034">
        <w:trPr>
          <w:trHeight w:val="520"/>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6D51AE54" w14:textId="77777777" w:rsidR="00E346A7" w:rsidRPr="003E434A" w:rsidRDefault="00E346A7" w:rsidP="00561034">
            <w:pPr>
              <w:widowControl/>
              <w:jc w:val="center"/>
              <w:rPr>
                <w:rFonts w:ascii="宋体" w:hAnsi="宋体" w:cs="宋体"/>
                <w:b/>
                <w:bCs/>
                <w:kern w:val="0"/>
                <w:sz w:val="24"/>
              </w:rPr>
            </w:pPr>
            <w:r w:rsidRPr="000B53CE">
              <w:rPr>
                <w:rFonts w:ascii="宋体" w:hAnsi="宋体" w:cs="宋体"/>
                <w:b/>
                <w:bCs/>
                <w:kern w:val="0"/>
                <w:sz w:val="24"/>
              </w:rPr>
              <w:t>5</w:t>
            </w:r>
          </w:p>
        </w:tc>
        <w:tc>
          <w:tcPr>
            <w:tcW w:w="7421" w:type="dxa"/>
            <w:gridSpan w:val="3"/>
            <w:tcBorders>
              <w:top w:val="nil"/>
              <w:left w:val="nil"/>
              <w:bottom w:val="single" w:sz="4" w:space="0" w:color="auto"/>
              <w:right w:val="single" w:sz="4" w:space="0" w:color="auto"/>
            </w:tcBorders>
            <w:shd w:val="clear" w:color="auto" w:fill="auto"/>
            <w:vAlign w:val="center"/>
            <w:hideMark/>
          </w:tcPr>
          <w:p w14:paraId="7199CEE3"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业绩情况：</w:t>
            </w:r>
          </w:p>
        </w:tc>
      </w:tr>
      <w:tr w:rsidR="00E346A7" w:rsidRPr="003E434A" w14:paraId="2DC301EF" w14:textId="77777777" w:rsidTr="00561034">
        <w:trPr>
          <w:trHeight w:val="1455"/>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66FC203F" w14:textId="77777777" w:rsidR="00E346A7" w:rsidRPr="003E434A" w:rsidRDefault="00E346A7" w:rsidP="00561034">
            <w:pPr>
              <w:widowControl/>
              <w:jc w:val="center"/>
              <w:rPr>
                <w:rFonts w:ascii="宋体" w:hAnsi="宋体" w:cs="宋体"/>
                <w:b/>
                <w:bCs/>
                <w:kern w:val="0"/>
                <w:sz w:val="24"/>
              </w:rPr>
            </w:pPr>
            <w:r w:rsidRPr="000B53CE">
              <w:rPr>
                <w:rFonts w:ascii="宋体" w:hAnsi="宋体" w:cs="宋体"/>
                <w:b/>
                <w:bCs/>
                <w:kern w:val="0"/>
                <w:sz w:val="24"/>
              </w:rPr>
              <w:t>5.1</w:t>
            </w:r>
          </w:p>
        </w:tc>
        <w:tc>
          <w:tcPr>
            <w:tcW w:w="4418" w:type="dxa"/>
            <w:tcBorders>
              <w:top w:val="nil"/>
              <w:left w:val="nil"/>
              <w:bottom w:val="single" w:sz="4" w:space="0" w:color="auto"/>
              <w:right w:val="single" w:sz="4" w:space="0" w:color="auto"/>
            </w:tcBorders>
            <w:shd w:val="clear" w:color="auto" w:fill="auto"/>
            <w:vAlign w:val="center"/>
            <w:hideMark/>
          </w:tcPr>
          <w:p w14:paraId="716DF0F1" w14:textId="2B441667" w:rsidR="00E346A7" w:rsidRPr="003E434A" w:rsidRDefault="00E346A7" w:rsidP="006406E7">
            <w:pPr>
              <w:widowControl/>
              <w:jc w:val="left"/>
              <w:rPr>
                <w:kern w:val="0"/>
                <w:sz w:val="24"/>
              </w:rPr>
            </w:pPr>
            <w:r w:rsidRPr="000B53CE">
              <w:rPr>
                <w:rFonts w:ascii="宋体" w:hAnsi="宋体" w:hint="eastAsia"/>
                <w:kern w:val="0"/>
                <w:sz w:val="24"/>
              </w:rPr>
              <w:t>申请人需提供</w:t>
            </w:r>
            <w:r w:rsidR="006406E7">
              <w:rPr>
                <w:rFonts w:hint="eastAsia"/>
                <w:kern w:val="0"/>
                <w:sz w:val="24"/>
              </w:rPr>
              <w:t>近三年</w:t>
            </w:r>
            <w:r w:rsidRPr="000B53CE">
              <w:rPr>
                <w:rFonts w:ascii="宋体" w:hAnsi="宋体" w:hint="eastAsia"/>
                <w:kern w:val="0"/>
                <w:sz w:val="24"/>
              </w:rPr>
              <w:t>北京地区三甲医院招标代理情况清单（需按照年份和不同分类，即设备类、耗材类、信息类</w:t>
            </w:r>
            <w:r w:rsidR="002904C4">
              <w:rPr>
                <w:rFonts w:ascii="宋体" w:hAnsi="宋体" w:hint="eastAsia"/>
                <w:kern w:val="0"/>
                <w:sz w:val="24"/>
              </w:rPr>
              <w:t>、药品类、试剂类</w:t>
            </w:r>
            <w:r w:rsidRPr="000B53CE">
              <w:rPr>
                <w:rFonts w:ascii="宋体" w:hAnsi="宋体" w:hint="eastAsia"/>
                <w:kern w:val="0"/>
                <w:sz w:val="24"/>
              </w:rPr>
              <w:t>分别提供），同时需提供委托代理协议或中标通知书等证明材料（申请人至少提供与每家三级甲等医院签署的委托代理协议一份，每份委托代理协议需至少附首页、签字页复印件）；</w:t>
            </w:r>
          </w:p>
        </w:tc>
        <w:tc>
          <w:tcPr>
            <w:tcW w:w="1252" w:type="dxa"/>
            <w:tcBorders>
              <w:top w:val="nil"/>
              <w:left w:val="nil"/>
              <w:bottom w:val="single" w:sz="4" w:space="0" w:color="auto"/>
              <w:right w:val="single" w:sz="4" w:space="0" w:color="auto"/>
            </w:tcBorders>
            <w:shd w:val="clear" w:color="auto" w:fill="auto"/>
            <w:noWrap/>
            <w:vAlign w:val="center"/>
            <w:hideMark/>
          </w:tcPr>
          <w:p w14:paraId="21C14883"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noWrap/>
            <w:vAlign w:val="center"/>
            <w:hideMark/>
          </w:tcPr>
          <w:p w14:paraId="0F077FEB"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r>
      <w:tr w:rsidR="00E346A7" w:rsidRPr="003E434A" w14:paraId="193C75DE" w14:textId="77777777" w:rsidTr="00561034">
        <w:trPr>
          <w:trHeight w:val="3261"/>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2D2E0411" w14:textId="77777777" w:rsidR="00E346A7" w:rsidRPr="003E434A" w:rsidRDefault="00E346A7" w:rsidP="00561034">
            <w:pPr>
              <w:widowControl/>
              <w:jc w:val="center"/>
              <w:rPr>
                <w:rFonts w:ascii="宋体" w:hAnsi="宋体" w:cs="宋体"/>
                <w:b/>
                <w:bCs/>
                <w:kern w:val="0"/>
                <w:sz w:val="24"/>
              </w:rPr>
            </w:pPr>
            <w:r w:rsidRPr="000B53CE">
              <w:rPr>
                <w:rFonts w:ascii="宋体" w:hAnsi="宋体" w:cs="宋体"/>
                <w:b/>
                <w:bCs/>
                <w:kern w:val="0"/>
                <w:sz w:val="24"/>
              </w:rPr>
              <w:t xml:space="preserve">5.2　</w:t>
            </w:r>
          </w:p>
        </w:tc>
        <w:tc>
          <w:tcPr>
            <w:tcW w:w="7421" w:type="dxa"/>
            <w:gridSpan w:val="3"/>
            <w:tcBorders>
              <w:top w:val="nil"/>
              <w:left w:val="nil"/>
              <w:bottom w:val="single" w:sz="4" w:space="0" w:color="auto"/>
              <w:right w:val="single" w:sz="4" w:space="0" w:color="auto"/>
            </w:tcBorders>
            <w:shd w:val="clear" w:color="auto" w:fill="auto"/>
            <w:vAlign w:val="center"/>
            <w:hideMark/>
          </w:tcPr>
          <w:p w14:paraId="595EDCA3"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清单参考格式</w:t>
            </w:r>
          </w:p>
          <w:tbl>
            <w:tblPr>
              <w:tblW w:w="5000" w:type="pct"/>
              <w:tblLayout w:type="fixed"/>
              <w:tblLook w:val="04A0" w:firstRow="1" w:lastRow="0" w:firstColumn="1" w:lastColumn="0" w:noHBand="0" w:noVBand="1"/>
            </w:tblPr>
            <w:tblGrid>
              <w:gridCol w:w="624"/>
              <w:gridCol w:w="624"/>
              <w:gridCol w:w="3211"/>
              <w:gridCol w:w="912"/>
              <w:gridCol w:w="912"/>
              <w:gridCol w:w="912"/>
            </w:tblGrid>
            <w:tr w:rsidR="00E346A7" w:rsidRPr="003E434A" w14:paraId="5D23F00B" w14:textId="77777777" w:rsidTr="00561034">
              <w:trPr>
                <w:trHeight w:val="270"/>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3389A"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序号</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14:paraId="58DF2830"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年份</w:t>
                  </w:r>
                </w:p>
              </w:tc>
              <w:tc>
                <w:tcPr>
                  <w:tcW w:w="2231" w:type="pct"/>
                  <w:tcBorders>
                    <w:top w:val="single" w:sz="4" w:space="0" w:color="auto"/>
                    <w:left w:val="nil"/>
                    <w:bottom w:val="single" w:sz="4" w:space="0" w:color="auto"/>
                    <w:right w:val="single" w:sz="4" w:space="0" w:color="auto"/>
                  </w:tcBorders>
                  <w:shd w:val="clear" w:color="auto" w:fill="auto"/>
                  <w:noWrap/>
                  <w:vAlign w:val="center"/>
                  <w:hideMark/>
                </w:tcPr>
                <w:p w14:paraId="041594C7"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类别（设备类、耗材类、信息类、其他）</w:t>
                  </w: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14:paraId="4AF959E1"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项目名称</w:t>
                  </w: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14:paraId="5AF9E06F"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委托单位</w:t>
                  </w: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14:paraId="3F23D80B"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中标金额</w:t>
                  </w:r>
                </w:p>
              </w:tc>
            </w:tr>
            <w:tr w:rsidR="00E346A7" w:rsidRPr="003E434A" w14:paraId="4A004BF5" w14:textId="77777777" w:rsidTr="00561034">
              <w:trPr>
                <w:trHeight w:val="270"/>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46BCABDD"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kern w:val="0"/>
                      <w:sz w:val="22"/>
                      <w:szCs w:val="22"/>
                    </w:rPr>
                    <w:t>1</w:t>
                  </w:r>
                </w:p>
              </w:tc>
              <w:tc>
                <w:tcPr>
                  <w:tcW w:w="433" w:type="pct"/>
                  <w:tcBorders>
                    <w:top w:val="nil"/>
                    <w:left w:val="nil"/>
                    <w:bottom w:val="single" w:sz="4" w:space="0" w:color="auto"/>
                    <w:right w:val="single" w:sz="4" w:space="0" w:color="auto"/>
                  </w:tcBorders>
                  <w:shd w:val="clear" w:color="auto" w:fill="auto"/>
                  <w:noWrap/>
                  <w:vAlign w:val="center"/>
                  <w:hideMark/>
                </w:tcPr>
                <w:p w14:paraId="4F1A1D45"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 xml:space="preserve">　</w:t>
                  </w:r>
                </w:p>
              </w:tc>
              <w:tc>
                <w:tcPr>
                  <w:tcW w:w="2231" w:type="pct"/>
                  <w:tcBorders>
                    <w:top w:val="nil"/>
                    <w:left w:val="nil"/>
                    <w:bottom w:val="single" w:sz="4" w:space="0" w:color="auto"/>
                    <w:right w:val="single" w:sz="4" w:space="0" w:color="auto"/>
                  </w:tcBorders>
                  <w:shd w:val="clear" w:color="auto" w:fill="auto"/>
                  <w:noWrap/>
                  <w:vAlign w:val="center"/>
                  <w:hideMark/>
                </w:tcPr>
                <w:p w14:paraId="37E1ADB1"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67D14008"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61925FDA"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47740C15"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 xml:space="preserve">　</w:t>
                  </w:r>
                </w:p>
              </w:tc>
            </w:tr>
            <w:tr w:rsidR="00E346A7" w:rsidRPr="003E434A" w14:paraId="4A84E32B" w14:textId="77777777" w:rsidTr="00561034">
              <w:trPr>
                <w:trHeight w:val="270"/>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086ED70A"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kern w:val="0"/>
                      <w:sz w:val="22"/>
                      <w:szCs w:val="22"/>
                    </w:rPr>
                    <w:t>2</w:t>
                  </w:r>
                </w:p>
              </w:tc>
              <w:tc>
                <w:tcPr>
                  <w:tcW w:w="433" w:type="pct"/>
                  <w:tcBorders>
                    <w:top w:val="nil"/>
                    <w:left w:val="nil"/>
                    <w:bottom w:val="single" w:sz="4" w:space="0" w:color="auto"/>
                    <w:right w:val="single" w:sz="4" w:space="0" w:color="auto"/>
                  </w:tcBorders>
                  <w:shd w:val="clear" w:color="auto" w:fill="auto"/>
                  <w:noWrap/>
                  <w:vAlign w:val="center"/>
                  <w:hideMark/>
                </w:tcPr>
                <w:p w14:paraId="1F3C56BA"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 xml:space="preserve">　</w:t>
                  </w:r>
                </w:p>
              </w:tc>
              <w:tc>
                <w:tcPr>
                  <w:tcW w:w="2231" w:type="pct"/>
                  <w:tcBorders>
                    <w:top w:val="nil"/>
                    <w:left w:val="nil"/>
                    <w:bottom w:val="single" w:sz="4" w:space="0" w:color="auto"/>
                    <w:right w:val="single" w:sz="4" w:space="0" w:color="auto"/>
                  </w:tcBorders>
                  <w:shd w:val="clear" w:color="auto" w:fill="auto"/>
                  <w:noWrap/>
                  <w:vAlign w:val="center"/>
                  <w:hideMark/>
                </w:tcPr>
                <w:p w14:paraId="68D7EAF8"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3E5E1E49"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3BBCA977"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4FBE16FE"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 xml:space="preserve">　</w:t>
                  </w:r>
                </w:p>
              </w:tc>
            </w:tr>
            <w:tr w:rsidR="00E346A7" w:rsidRPr="003E434A" w14:paraId="4233FFC0" w14:textId="77777777" w:rsidTr="00561034">
              <w:trPr>
                <w:trHeight w:val="270"/>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670BBABE"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kern w:val="0"/>
                      <w:sz w:val="22"/>
                      <w:szCs w:val="22"/>
                    </w:rPr>
                    <w:t>3</w:t>
                  </w:r>
                </w:p>
              </w:tc>
              <w:tc>
                <w:tcPr>
                  <w:tcW w:w="433" w:type="pct"/>
                  <w:tcBorders>
                    <w:top w:val="nil"/>
                    <w:left w:val="nil"/>
                    <w:bottom w:val="single" w:sz="4" w:space="0" w:color="auto"/>
                    <w:right w:val="single" w:sz="4" w:space="0" w:color="auto"/>
                  </w:tcBorders>
                  <w:shd w:val="clear" w:color="auto" w:fill="auto"/>
                  <w:noWrap/>
                  <w:vAlign w:val="center"/>
                  <w:hideMark/>
                </w:tcPr>
                <w:p w14:paraId="4807E7DC"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 xml:space="preserve">　</w:t>
                  </w:r>
                </w:p>
              </w:tc>
              <w:tc>
                <w:tcPr>
                  <w:tcW w:w="2231" w:type="pct"/>
                  <w:tcBorders>
                    <w:top w:val="nil"/>
                    <w:left w:val="nil"/>
                    <w:bottom w:val="single" w:sz="4" w:space="0" w:color="auto"/>
                    <w:right w:val="single" w:sz="4" w:space="0" w:color="auto"/>
                  </w:tcBorders>
                  <w:shd w:val="clear" w:color="auto" w:fill="auto"/>
                  <w:noWrap/>
                  <w:vAlign w:val="center"/>
                  <w:hideMark/>
                </w:tcPr>
                <w:p w14:paraId="7256BEC8"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04E1F306"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6B34E41A"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671F98C1"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 xml:space="preserve">　</w:t>
                  </w:r>
                </w:p>
              </w:tc>
            </w:tr>
            <w:tr w:rsidR="00E346A7" w:rsidRPr="003E434A" w14:paraId="6B0A8493" w14:textId="77777777" w:rsidTr="00561034">
              <w:trPr>
                <w:trHeight w:val="270"/>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5FE74835"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w:t>
                  </w:r>
                </w:p>
              </w:tc>
              <w:tc>
                <w:tcPr>
                  <w:tcW w:w="433" w:type="pct"/>
                  <w:tcBorders>
                    <w:top w:val="nil"/>
                    <w:left w:val="nil"/>
                    <w:bottom w:val="single" w:sz="4" w:space="0" w:color="auto"/>
                    <w:right w:val="single" w:sz="4" w:space="0" w:color="auto"/>
                  </w:tcBorders>
                  <w:shd w:val="clear" w:color="auto" w:fill="auto"/>
                  <w:noWrap/>
                  <w:vAlign w:val="center"/>
                  <w:hideMark/>
                </w:tcPr>
                <w:p w14:paraId="46CA02D4"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 xml:space="preserve">　</w:t>
                  </w:r>
                </w:p>
              </w:tc>
              <w:tc>
                <w:tcPr>
                  <w:tcW w:w="2231" w:type="pct"/>
                  <w:tcBorders>
                    <w:top w:val="nil"/>
                    <w:left w:val="nil"/>
                    <w:bottom w:val="single" w:sz="4" w:space="0" w:color="auto"/>
                    <w:right w:val="single" w:sz="4" w:space="0" w:color="auto"/>
                  </w:tcBorders>
                  <w:shd w:val="clear" w:color="auto" w:fill="auto"/>
                  <w:noWrap/>
                  <w:vAlign w:val="center"/>
                  <w:hideMark/>
                </w:tcPr>
                <w:p w14:paraId="4EDB563B"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4F87FFC2"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2F6B85A7"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4AF318C8"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 xml:space="preserve">　</w:t>
                  </w:r>
                </w:p>
              </w:tc>
            </w:tr>
            <w:tr w:rsidR="00E346A7" w:rsidRPr="003E434A" w14:paraId="1E334137" w14:textId="77777777" w:rsidTr="00561034">
              <w:trPr>
                <w:trHeight w:val="270"/>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0D8CE607"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合计</w:t>
                  </w:r>
                </w:p>
              </w:tc>
              <w:tc>
                <w:tcPr>
                  <w:tcW w:w="433" w:type="pct"/>
                  <w:tcBorders>
                    <w:top w:val="nil"/>
                    <w:left w:val="nil"/>
                    <w:bottom w:val="single" w:sz="4" w:space="0" w:color="auto"/>
                    <w:right w:val="single" w:sz="4" w:space="0" w:color="auto"/>
                  </w:tcBorders>
                  <w:shd w:val="clear" w:color="auto" w:fill="auto"/>
                  <w:noWrap/>
                  <w:vAlign w:val="center"/>
                  <w:hideMark/>
                </w:tcPr>
                <w:p w14:paraId="7161604C"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 xml:space="preserve">　</w:t>
                  </w:r>
                </w:p>
              </w:tc>
              <w:tc>
                <w:tcPr>
                  <w:tcW w:w="2231" w:type="pct"/>
                  <w:tcBorders>
                    <w:top w:val="nil"/>
                    <w:left w:val="nil"/>
                    <w:bottom w:val="single" w:sz="4" w:space="0" w:color="auto"/>
                    <w:right w:val="single" w:sz="4" w:space="0" w:color="auto"/>
                  </w:tcBorders>
                  <w:shd w:val="clear" w:color="auto" w:fill="auto"/>
                  <w:noWrap/>
                  <w:vAlign w:val="center"/>
                  <w:hideMark/>
                </w:tcPr>
                <w:p w14:paraId="3FB847EF"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1BAC6D46"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40E8DAEA"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40231D99" w14:textId="77777777" w:rsidR="00E346A7" w:rsidRPr="003E434A" w:rsidRDefault="00E346A7" w:rsidP="00561034">
                  <w:pPr>
                    <w:widowControl/>
                    <w:jc w:val="center"/>
                    <w:rPr>
                      <w:rFonts w:ascii="宋体" w:hAnsi="宋体" w:cs="宋体"/>
                      <w:kern w:val="0"/>
                      <w:sz w:val="22"/>
                      <w:szCs w:val="22"/>
                    </w:rPr>
                  </w:pPr>
                  <w:r w:rsidRPr="000B53CE">
                    <w:rPr>
                      <w:rFonts w:ascii="宋体" w:hAnsi="宋体" w:cs="宋体" w:hint="eastAsia"/>
                      <w:kern w:val="0"/>
                      <w:sz w:val="22"/>
                      <w:szCs w:val="22"/>
                    </w:rPr>
                    <w:t xml:space="preserve">　</w:t>
                  </w:r>
                </w:p>
              </w:tc>
            </w:tr>
          </w:tbl>
          <w:p w14:paraId="2F598B29" w14:textId="77777777" w:rsidR="00E346A7" w:rsidRPr="003E434A" w:rsidRDefault="00E346A7" w:rsidP="00561034">
            <w:pPr>
              <w:widowControl/>
              <w:jc w:val="left"/>
              <w:rPr>
                <w:rFonts w:ascii="宋体" w:hAnsi="宋体" w:cs="宋体"/>
                <w:kern w:val="0"/>
                <w:sz w:val="24"/>
              </w:rPr>
            </w:pPr>
          </w:p>
        </w:tc>
      </w:tr>
      <w:tr w:rsidR="00E346A7" w:rsidRPr="00544134" w14:paraId="2688FAE1" w14:textId="77777777" w:rsidTr="00561034">
        <w:trPr>
          <w:trHeight w:val="285"/>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3F82948C" w14:textId="77777777" w:rsidR="00E346A7" w:rsidRPr="00544134" w:rsidRDefault="00E346A7" w:rsidP="00561034">
            <w:pPr>
              <w:widowControl/>
              <w:jc w:val="center"/>
              <w:rPr>
                <w:rFonts w:ascii="宋体" w:hAnsi="宋体" w:cs="宋体"/>
                <w:b/>
                <w:bCs/>
                <w:kern w:val="0"/>
                <w:sz w:val="24"/>
              </w:rPr>
            </w:pPr>
            <w:r w:rsidRPr="00544134">
              <w:rPr>
                <w:rFonts w:ascii="宋体" w:hAnsi="宋体" w:cs="宋体"/>
                <w:b/>
                <w:bCs/>
                <w:kern w:val="0"/>
                <w:sz w:val="24"/>
              </w:rPr>
              <w:t>5.3</w:t>
            </w:r>
          </w:p>
        </w:tc>
        <w:tc>
          <w:tcPr>
            <w:tcW w:w="4418" w:type="dxa"/>
            <w:tcBorders>
              <w:top w:val="nil"/>
              <w:left w:val="nil"/>
              <w:bottom w:val="single" w:sz="4" w:space="0" w:color="auto"/>
              <w:right w:val="single" w:sz="4" w:space="0" w:color="auto"/>
            </w:tcBorders>
            <w:shd w:val="clear" w:color="auto" w:fill="auto"/>
            <w:vAlign w:val="center"/>
            <w:hideMark/>
          </w:tcPr>
          <w:p w14:paraId="0F89A2F8" w14:textId="77777777" w:rsidR="00E346A7" w:rsidRPr="00544134" w:rsidRDefault="00D46987" w:rsidP="00EB3C5D">
            <w:pPr>
              <w:widowControl/>
              <w:jc w:val="left"/>
              <w:rPr>
                <w:rFonts w:ascii="宋体" w:hAnsi="宋体"/>
                <w:sz w:val="24"/>
                <w:szCs w:val="24"/>
              </w:rPr>
            </w:pPr>
            <w:r w:rsidRPr="00544134">
              <w:rPr>
                <w:rFonts w:ascii="宋体" w:hAnsi="宋体" w:hint="eastAsia"/>
                <w:sz w:val="24"/>
                <w:szCs w:val="24"/>
              </w:rPr>
              <w:t>具有紧急采购项目的能力，近三年为</w:t>
            </w:r>
            <w:r w:rsidR="00EB3C5D" w:rsidRPr="00544134">
              <w:rPr>
                <w:rFonts w:ascii="宋体" w:hAnsi="宋体" w:hint="eastAsia"/>
                <w:sz w:val="24"/>
                <w:szCs w:val="24"/>
              </w:rPr>
              <w:t>我</w:t>
            </w:r>
            <w:r w:rsidRPr="00544134">
              <w:rPr>
                <w:rFonts w:ascii="宋体" w:hAnsi="宋体" w:hint="eastAsia"/>
                <w:sz w:val="24"/>
                <w:szCs w:val="24"/>
              </w:rPr>
              <w:t>院提供的相关增值服务情况等业绩</w:t>
            </w:r>
            <w:r w:rsidR="00EB3C5D" w:rsidRPr="00544134">
              <w:rPr>
                <w:rFonts w:ascii="宋体" w:hAnsi="宋体" w:hint="eastAsia"/>
                <w:sz w:val="24"/>
                <w:szCs w:val="24"/>
              </w:rPr>
              <w:t>（包括</w:t>
            </w:r>
            <w:r w:rsidR="00EB3C5D" w:rsidRPr="00544134">
              <w:rPr>
                <w:rFonts w:ascii="宋体" w:hAnsi="宋体" w:hint="eastAsia"/>
                <w:b/>
                <w:sz w:val="24"/>
                <w:szCs w:val="24"/>
              </w:rPr>
              <w:t>紧急特殊项目要求，无论是否工作日，提供的无条件无偿支持。</w:t>
            </w:r>
            <w:r w:rsidR="00EB3C5D" w:rsidRPr="00544134">
              <w:rPr>
                <w:rFonts w:ascii="宋体" w:hAnsi="宋体" w:hint="eastAsia"/>
                <w:sz w:val="24"/>
                <w:szCs w:val="24"/>
              </w:rPr>
              <w:t>）</w:t>
            </w:r>
          </w:p>
        </w:tc>
        <w:tc>
          <w:tcPr>
            <w:tcW w:w="1252" w:type="dxa"/>
            <w:tcBorders>
              <w:top w:val="nil"/>
              <w:left w:val="nil"/>
              <w:bottom w:val="single" w:sz="4" w:space="0" w:color="auto"/>
              <w:right w:val="single" w:sz="4" w:space="0" w:color="auto"/>
            </w:tcBorders>
            <w:shd w:val="clear" w:color="auto" w:fill="auto"/>
            <w:noWrap/>
            <w:vAlign w:val="center"/>
            <w:hideMark/>
          </w:tcPr>
          <w:p w14:paraId="2E3DAAFC" w14:textId="77777777" w:rsidR="00E346A7" w:rsidRPr="00544134" w:rsidRDefault="00E346A7" w:rsidP="00561034">
            <w:pPr>
              <w:widowControl/>
              <w:jc w:val="left"/>
              <w:rPr>
                <w:rFonts w:ascii="宋体" w:hAnsi="宋体" w:cs="宋体"/>
                <w:kern w:val="0"/>
                <w:sz w:val="24"/>
              </w:rPr>
            </w:pPr>
            <w:r w:rsidRPr="00544134">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noWrap/>
            <w:vAlign w:val="center"/>
            <w:hideMark/>
          </w:tcPr>
          <w:p w14:paraId="0ED54371" w14:textId="77777777" w:rsidR="00E346A7" w:rsidRPr="00544134" w:rsidRDefault="00E346A7" w:rsidP="00561034">
            <w:pPr>
              <w:widowControl/>
              <w:jc w:val="left"/>
              <w:rPr>
                <w:rFonts w:ascii="宋体" w:hAnsi="宋体" w:cs="宋体"/>
                <w:kern w:val="0"/>
                <w:sz w:val="24"/>
              </w:rPr>
            </w:pPr>
            <w:r w:rsidRPr="00544134">
              <w:rPr>
                <w:rFonts w:ascii="宋体" w:hAnsi="宋体" w:cs="宋体" w:hint="eastAsia"/>
                <w:kern w:val="0"/>
                <w:sz w:val="24"/>
              </w:rPr>
              <w:t xml:space="preserve">　</w:t>
            </w:r>
          </w:p>
        </w:tc>
      </w:tr>
      <w:tr w:rsidR="00E346A7" w:rsidRPr="00544134" w14:paraId="07A33932" w14:textId="77777777" w:rsidTr="00561034">
        <w:trPr>
          <w:trHeight w:val="855"/>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700D3F62" w14:textId="77777777" w:rsidR="00E346A7" w:rsidRPr="00544134" w:rsidRDefault="00E346A7" w:rsidP="00561034">
            <w:pPr>
              <w:widowControl/>
              <w:jc w:val="center"/>
              <w:rPr>
                <w:rFonts w:ascii="宋体" w:hAnsi="宋体" w:cs="宋体"/>
                <w:b/>
                <w:bCs/>
                <w:kern w:val="0"/>
                <w:sz w:val="24"/>
              </w:rPr>
            </w:pPr>
            <w:r w:rsidRPr="00544134">
              <w:rPr>
                <w:rFonts w:ascii="宋体" w:hAnsi="宋体" w:cs="宋体"/>
                <w:b/>
                <w:bCs/>
                <w:kern w:val="0"/>
                <w:sz w:val="24"/>
              </w:rPr>
              <w:t>6</w:t>
            </w:r>
          </w:p>
        </w:tc>
        <w:tc>
          <w:tcPr>
            <w:tcW w:w="4418" w:type="dxa"/>
            <w:tcBorders>
              <w:top w:val="nil"/>
              <w:left w:val="nil"/>
              <w:bottom w:val="single" w:sz="4" w:space="0" w:color="auto"/>
              <w:right w:val="single" w:sz="4" w:space="0" w:color="auto"/>
            </w:tcBorders>
            <w:shd w:val="clear" w:color="auto" w:fill="auto"/>
            <w:vAlign w:val="center"/>
            <w:hideMark/>
          </w:tcPr>
          <w:p w14:paraId="474594E7" w14:textId="77777777" w:rsidR="00E346A7" w:rsidRPr="00544134" w:rsidRDefault="00E346A7" w:rsidP="00561034">
            <w:pPr>
              <w:widowControl/>
              <w:jc w:val="left"/>
              <w:rPr>
                <w:rFonts w:ascii="宋体" w:hAnsi="宋体" w:cs="宋体"/>
                <w:kern w:val="0"/>
                <w:sz w:val="24"/>
              </w:rPr>
            </w:pPr>
            <w:r w:rsidRPr="00544134">
              <w:rPr>
                <w:rFonts w:ascii="宋体" w:hAnsi="宋体" w:cs="宋体" w:hint="eastAsia"/>
                <w:kern w:val="0"/>
                <w:sz w:val="24"/>
              </w:rPr>
              <w:t>人员配备情况</w:t>
            </w:r>
            <w:r w:rsidRPr="00544134">
              <w:rPr>
                <w:rFonts w:ascii="宋体" w:hAnsi="宋体" w:cs="宋体"/>
                <w:kern w:val="0"/>
                <w:sz w:val="24"/>
              </w:rPr>
              <w:t>:项目负责人的职称、工作年限、是否为评标专家情况及项目团队人员构成情况，提供人员相关证书及近6个月中社保缴纳证明复印件（须加盖本单位公章）</w:t>
            </w:r>
          </w:p>
        </w:tc>
        <w:tc>
          <w:tcPr>
            <w:tcW w:w="1252" w:type="dxa"/>
            <w:tcBorders>
              <w:top w:val="nil"/>
              <w:left w:val="nil"/>
              <w:bottom w:val="single" w:sz="4" w:space="0" w:color="auto"/>
              <w:right w:val="single" w:sz="4" w:space="0" w:color="auto"/>
            </w:tcBorders>
            <w:shd w:val="clear" w:color="auto" w:fill="auto"/>
            <w:noWrap/>
            <w:vAlign w:val="center"/>
            <w:hideMark/>
          </w:tcPr>
          <w:p w14:paraId="536E36F6" w14:textId="77777777" w:rsidR="00E346A7" w:rsidRPr="00544134" w:rsidRDefault="00E346A7" w:rsidP="00561034">
            <w:pPr>
              <w:widowControl/>
              <w:jc w:val="left"/>
              <w:rPr>
                <w:rFonts w:ascii="宋体" w:hAnsi="宋体" w:cs="宋体"/>
                <w:kern w:val="0"/>
                <w:sz w:val="24"/>
              </w:rPr>
            </w:pPr>
            <w:r w:rsidRPr="00544134">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noWrap/>
            <w:vAlign w:val="center"/>
            <w:hideMark/>
          </w:tcPr>
          <w:p w14:paraId="463F5B6D" w14:textId="77777777" w:rsidR="00E346A7" w:rsidRPr="00544134" w:rsidRDefault="00E346A7" w:rsidP="00561034">
            <w:pPr>
              <w:widowControl/>
              <w:jc w:val="left"/>
              <w:rPr>
                <w:rFonts w:ascii="宋体" w:hAnsi="宋体" w:cs="宋体"/>
                <w:kern w:val="0"/>
                <w:sz w:val="24"/>
              </w:rPr>
            </w:pPr>
            <w:r w:rsidRPr="00544134">
              <w:rPr>
                <w:rFonts w:ascii="宋体" w:hAnsi="宋体" w:cs="宋体" w:hint="eastAsia"/>
                <w:kern w:val="0"/>
                <w:sz w:val="24"/>
              </w:rPr>
              <w:t xml:space="preserve">　</w:t>
            </w:r>
          </w:p>
        </w:tc>
      </w:tr>
      <w:tr w:rsidR="00E346A7" w:rsidRPr="003E434A" w14:paraId="54970598" w14:textId="77777777" w:rsidTr="00561034">
        <w:trPr>
          <w:trHeight w:val="285"/>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1BD5E96A" w14:textId="77777777" w:rsidR="00E346A7" w:rsidRPr="003E434A" w:rsidRDefault="00E346A7" w:rsidP="00561034">
            <w:pPr>
              <w:widowControl/>
              <w:jc w:val="center"/>
              <w:rPr>
                <w:rFonts w:ascii="宋体" w:hAnsi="宋体" w:cs="宋体"/>
                <w:b/>
                <w:bCs/>
                <w:kern w:val="0"/>
                <w:sz w:val="24"/>
              </w:rPr>
            </w:pPr>
            <w:r w:rsidRPr="000B53CE">
              <w:rPr>
                <w:rFonts w:ascii="宋体" w:hAnsi="宋体" w:cs="宋体"/>
                <w:b/>
                <w:bCs/>
                <w:kern w:val="0"/>
                <w:sz w:val="24"/>
              </w:rPr>
              <w:t>7</w:t>
            </w:r>
          </w:p>
        </w:tc>
        <w:tc>
          <w:tcPr>
            <w:tcW w:w="7421" w:type="dxa"/>
            <w:gridSpan w:val="3"/>
            <w:tcBorders>
              <w:top w:val="nil"/>
              <w:left w:val="nil"/>
              <w:bottom w:val="single" w:sz="4" w:space="0" w:color="auto"/>
              <w:right w:val="single" w:sz="4" w:space="0" w:color="auto"/>
            </w:tcBorders>
            <w:shd w:val="clear" w:color="auto" w:fill="auto"/>
            <w:vAlign w:val="center"/>
            <w:hideMark/>
          </w:tcPr>
          <w:p w14:paraId="78684E76"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提供针对本项目的项目实施方案，包括但不限于：</w:t>
            </w:r>
          </w:p>
        </w:tc>
      </w:tr>
      <w:tr w:rsidR="00E346A7" w:rsidRPr="003E434A" w14:paraId="212E61C1" w14:textId="77777777" w:rsidTr="00561034">
        <w:trPr>
          <w:trHeight w:val="285"/>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40BE7475" w14:textId="77777777" w:rsidR="00E346A7" w:rsidRPr="003E434A" w:rsidRDefault="00E346A7" w:rsidP="00561034">
            <w:pPr>
              <w:widowControl/>
              <w:jc w:val="center"/>
              <w:rPr>
                <w:rFonts w:ascii="宋体" w:hAnsi="宋体" w:cs="宋体"/>
                <w:b/>
                <w:bCs/>
                <w:kern w:val="0"/>
                <w:sz w:val="24"/>
              </w:rPr>
            </w:pPr>
            <w:r w:rsidRPr="000B53CE">
              <w:rPr>
                <w:rFonts w:ascii="宋体" w:hAnsi="宋体" w:cs="宋体"/>
                <w:b/>
                <w:bCs/>
                <w:kern w:val="0"/>
                <w:sz w:val="24"/>
              </w:rPr>
              <w:t>7.1</w:t>
            </w:r>
          </w:p>
        </w:tc>
        <w:tc>
          <w:tcPr>
            <w:tcW w:w="4418" w:type="dxa"/>
            <w:tcBorders>
              <w:top w:val="nil"/>
              <w:left w:val="nil"/>
              <w:bottom w:val="single" w:sz="4" w:space="0" w:color="auto"/>
              <w:right w:val="single" w:sz="4" w:space="0" w:color="auto"/>
            </w:tcBorders>
            <w:shd w:val="clear" w:color="auto" w:fill="auto"/>
            <w:noWrap/>
            <w:vAlign w:val="center"/>
            <w:hideMark/>
          </w:tcPr>
          <w:p w14:paraId="658676FB"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有能够满足组织大中型国际、国内招标项目的场所</w:t>
            </w:r>
          </w:p>
        </w:tc>
        <w:tc>
          <w:tcPr>
            <w:tcW w:w="1252" w:type="dxa"/>
            <w:tcBorders>
              <w:top w:val="nil"/>
              <w:left w:val="nil"/>
              <w:bottom w:val="single" w:sz="4" w:space="0" w:color="auto"/>
              <w:right w:val="single" w:sz="4" w:space="0" w:color="auto"/>
            </w:tcBorders>
            <w:shd w:val="clear" w:color="auto" w:fill="auto"/>
            <w:noWrap/>
            <w:vAlign w:val="center"/>
            <w:hideMark/>
          </w:tcPr>
          <w:p w14:paraId="728F6A26"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noWrap/>
            <w:vAlign w:val="center"/>
            <w:hideMark/>
          </w:tcPr>
          <w:p w14:paraId="02E83463"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r>
      <w:tr w:rsidR="00E346A7" w:rsidRPr="003E434A" w14:paraId="17B7AB77" w14:textId="77777777" w:rsidTr="00561034">
        <w:trPr>
          <w:trHeight w:val="570"/>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0B68EDE7" w14:textId="77777777" w:rsidR="00E346A7" w:rsidRPr="003E434A" w:rsidRDefault="00E346A7" w:rsidP="00561034">
            <w:pPr>
              <w:widowControl/>
              <w:jc w:val="center"/>
              <w:rPr>
                <w:rFonts w:ascii="宋体" w:hAnsi="宋体" w:cs="宋体"/>
                <w:b/>
                <w:bCs/>
                <w:kern w:val="0"/>
                <w:sz w:val="24"/>
              </w:rPr>
            </w:pPr>
            <w:r w:rsidRPr="000B53CE">
              <w:rPr>
                <w:rFonts w:ascii="宋体" w:hAnsi="宋体" w:cs="宋体"/>
                <w:b/>
                <w:bCs/>
                <w:kern w:val="0"/>
                <w:sz w:val="24"/>
              </w:rPr>
              <w:lastRenderedPageBreak/>
              <w:t>7.2</w:t>
            </w:r>
          </w:p>
        </w:tc>
        <w:tc>
          <w:tcPr>
            <w:tcW w:w="4418" w:type="dxa"/>
            <w:tcBorders>
              <w:top w:val="nil"/>
              <w:left w:val="nil"/>
              <w:bottom w:val="single" w:sz="4" w:space="0" w:color="auto"/>
              <w:right w:val="single" w:sz="4" w:space="0" w:color="auto"/>
            </w:tcBorders>
            <w:shd w:val="clear" w:color="auto" w:fill="auto"/>
            <w:vAlign w:val="center"/>
            <w:hideMark/>
          </w:tcPr>
          <w:p w14:paraId="537B77A8"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有完备的招标档案保管的管理办法和场所，纸质和电子档案同时保存；能提供招标档案查询、复印等服务；</w:t>
            </w:r>
            <w:r w:rsidR="003C4520">
              <w:rPr>
                <w:rFonts w:ascii="宋体" w:hAnsi="宋体" w:cs="宋体" w:hint="eastAsia"/>
                <w:kern w:val="0"/>
                <w:sz w:val="24"/>
              </w:rPr>
              <w:t>1小时内响应，4</w:t>
            </w:r>
            <w:r w:rsidR="003C4520">
              <w:rPr>
                <w:rFonts w:ascii="宋体" w:hAnsi="宋体" w:cs="宋体"/>
                <w:kern w:val="0"/>
                <w:sz w:val="24"/>
              </w:rPr>
              <w:t>8</w:t>
            </w:r>
            <w:r w:rsidR="003C4520">
              <w:rPr>
                <w:rFonts w:ascii="宋体" w:hAnsi="宋体" w:cs="宋体" w:hint="eastAsia"/>
                <w:kern w:val="0"/>
                <w:sz w:val="24"/>
              </w:rPr>
              <w:t>小时内完成。</w:t>
            </w:r>
          </w:p>
        </w:tc>
        <w:tc>
          <w:tcPr>
            <w:tcW w:w="1252" w:type="dxa"/>
            <w:tcBorders>
              <w:top w:val="nil"/>
              <w:left w:val="nil"/>
              <w:bottom w:val="single" w:sz="4" w:space="0" w:color="auto"/>
              <w:right w:val="single" w:sz="4" w:space="0" w:color="auto"/>
            </w:tcBorders>
            <w:shd w:val="clear" w:color="auto" w:fill="auto"/>
            <w:noWrap/>
            <w:vAlign w:val="center"/>
            <w:hideMark/>
          </w:tcPr>
          <w:p w14:paraId="42AA3F79"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noWrap/>
            <w:vAlign w:val="center"/>
            <w:hideMark/>
          </w:tcPr>
          <w:p w14:paraId="1851DDD3"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r>
      <w:tr w:rsidR="00E346A7" w:rsidRPr="003E434A" w14:paraId="0F0C3234" w14:textId="77777777" w:rsidTr="00561034">
        <w:trPr>
          <w:trHeight w:val="570"/>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7C39B677" w14:textId="77777777" w:rsidR="00E346A7" w:rsidRPr="003E434A" w:rsidRDefault="00E346A7" w:rsidP="00561034">
            <w:pPr>
              <w:widowControl/>
              <w:jc w:val="center"/>
              <w:rPr>
                <w:rFonts w:ascii="宋体" w:hAnsi="宋体" w:cs="宋体"/>
                <w:b/>
                <w:bCs/>
                <w:kern w:val="0"/>
                <w:sz w:val="24"/>
              </w:rPr>
            </w:pPr>
            <w:r w:rsidRPr="000B53CE">
              <w:rPr>
                <w:rFonts w:ascii="宋体" w:hAnsi="宋体" w:cs="宋体"/>
                <w:b/>
                <w:bCs/>
                <w:kern w:val="0"/>
                <w:sz w:val="24"/>
              </w:rPr>
              <w:t>7.3</w:t>
            </w:r>
          </w:p>
        </w:tc>
        <w:tc>
          <w:tcPr>
            <w:tcW w:w="4418" w:type="dxa"/>
            <w:tcBorders>
              <w:top w:val="nil"/>
              <w:left w:val="nil"/>
              <w:bottom w:val="single" w:sz="4" w:space="0" w:color="auto"/>
              <w:right w:val="single" w:sz="4" w:space="0" w:color="auto"/>
            </w:tcBorders>
            <w:shd w:val="clear" w:color="auto" w:fill="auto"/>
            <w:vAlign w:val="center"/>
            <w:hideMark/>
          </w:tcPr>
          <w:p w14:paraId="4D19E2F3"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有标书文件整合及审核的相关制度及流程，保证标书文件编制的规范</w:t>
            </w:r>
          </w:p>
        </w:tc>
        <w:tc>
          <w:tcPr>
            <w:tcW w:w="1252" w:type="dxa"/>
            <w:tcBorders>
              <w:top w:val="nil"/>
              <w:left w:val="nil"/>
              <w:bottom w:val="single" w:sz="4" w:space="0" w:color="auto"/>
              <w:right w:val="single" w:sz="4" w:space="0" w:color="auto"/>
            </w:tcBorders>
            <w:shd w:val="clear" w:color="auto" w:fill="auto"/>
            <w:noWrap/>
            <w:vAlign w:val="center"/>
            <w:hideMark/>
          </w:tcPr>
          <w:p w14:paraId="75245785"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noWrap/>
            <w:vAlign w:val="center"/>
            <w:hideMark/>
          </w:tcPr>
          <w:p w14:paraId="0E3E81F4"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r>
      <w:tr w:rsidR="00E346A7" w:rsidRPr="003E434A" w14:paraId="4F603C72" w14:textId="77777777" w:rsidTr="00561034">
        <w:trPr>
          <w:trHeight w:val="570"/>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61EEB015" w14:textId="77777777" w:rsidR="00E346A7" w:rsidRPr="003E434A" w:rsidRDefault="00E346A7" w:rsidP="00561034">
            <w:pPr>
              <w:widowControl/>
              <w:jc w:val="center"/>
              <w:rPr>
                <w:rFonts w:ascii="宋体" w:hAnsi="宋体" w:cs="宋体"/>
                <w:b/>
                <w:bCs/>
                <w:kern w:val="0"/>
                <w:sz w:val="24"/>
              </w:rPr>
            </w:pPr>
            <w:r w:rsidRPr="000B53CE">
              <w:rPr>
                <w:rFonts w:ascii="宋体" w:hAnsi="宋体" w:cs="宋体"/>
                <w:b/>
                <w:bCs/>
                <w:kern w:val="0"/>
                <w:sz w:val="24"/>
              </w:rPr>
              <w:t>7.4</w:t>
            </w:r>
          </w:p>
        </w:tc>
        <w:tc>
          <w:tcPr>
            <w:tcW w:w="4418" w:type="dxa"/>
            <w:tcBorders>
              <w:top w:val="nil"/>
              <w:left w:val="nil"/>
              <w:bottom w:val="single" w:sz="4" w:space="0" w:color="auto"/>
              <w:right w:val="single" w:sz="4" w:space="0" w:color="auto"/>
            </w:tcBorders>
            <w:shd w:val="clear" w:color="auto" w:fill="auto"/>
            <w:vAlign w:val="center"/>
            <w:hideMark/>
          </w:tcPr>
          <w:p w14:paraId="1CE60281"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有完备的措施和预案，保障正常开标和招标过程的顺利进行（包括公开招标和院内谈判）</w:t>
            </w:r>
          </w:p>
        </w:tc>
        <w:tc>
          <w:tcPr>
            <w:tcW w:w="1252" w:type="dxa"/>
            <w:tcBorders>
              <w:top w:val="nil"/>
              <w:left w:val="nil"/>
              <w:bottom w:val="single" w:sz="4" w:space="0" w:color="auto"/>
              <w:right w:val="single" w:sz="4" w:space="0" w:color="auto"/>
            </w:tcBorders>
            <w:shd w:val="clear" w:color="auto" w:fill="auto"/>
            <w:noWrap/>
            <w:vAlign w:val="center"/>
            <w:hideMark/>
          </w:tcPr>
          <w:p w14:paraId="3EFABF6B"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noWrap/>
            <w:vAlign w:val="center"/>
            <w:hideMark/>
          </w:tcPr>
          <w:p w14:paraId="348E3A52"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r>
      <w:tr w:rsidR="00E346A7" w:rsidRPr="003E434A" w14:paraId="11979FB2" w14:textId="77777777" w:rsidTr="00561034">
        <w:trPr>
          <w:trHeight w:val="855"/>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39FBC764" w14:textId="77777777" w:rsidR="00E346A7" w:rsidRPr="003E434A" w:rsidRDefault="00E346A7" w:rsidP="00561034">
            <w:pPr>
              <w:widowControl/>
              <w:jc w:val="center"/>
              <w:rPr>
                <w:rFonts w:ascii="宋体" w:hAnsi="宋体" w:cs="宋体"/>
                <w:b/>
                <w:bCs/>
                <w:kern w:val="0"/>
                <w:sz w:val="24"/>
              </w:rPr>
            </w:pPr>
            <w:r w:rsidRPr="000B53CE">
              <w:rPr>
                <w:rFonts w:ascii="宋体" w:hAnsi="宋体" w:cs="宋体"/>
                <w:b/>
                <w:bCs/>
                <w:kern w:val="0"/>
                <w:sz w:val="24"/>
              </w:rPr>
              <w:t>8</w:t>
            </w:r>
          </w:p>
        </w:tc>
        <w:tc>
          <w:tcPr>
            <w:tcW w:w="4418" w:type="dxa"/>
            <w:tcBorders>
              <w:top w:val="nil"/>
              <w:left w:val="nil"/>
              <w:bottom w:val="single" w:sz="4" w:space="0" w:color="auto"/>
              <w:right w:val="single" w:sz="4" w:space="0" w:color="auto"/>
            </w:tcBorders>
            <w:shd w:val="clear" w:color="auto" w:fill="auto"/>
            <w:vAlign w:val="center"/>
            <w:hideMark/>
          </w:tcPr>
          <w:p w14:paraId="0B1D2956"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典型案例介绍：招标项目的规模、招标项目的专业性、招标项目的完成情况。对近两年承接完成的某一个（或多个）国内、国际典型招标案例进行介绍。</w:t>
            </w:r>
          </w:p>
        </w:tc>
        <w:tc>
          <w:tcPr>
            <w:tcW w:w="1252" w:type="dxa"/>
            <w:tcBorders>
              <w:top w:val="nil"/>
              <w:left w:val="nil"/>
              <w:bottom w:val="single" w:sz="4" w:space="0" w:color="auto"/>
              <w:right w:val="single" w:sz="4" w:space="0" w:color="auto"/>
            </w:tcBorders>
            <w:shd w:val="clear" w:color="auto" w:fill="auto"/>
            <w:noWrap/>
            <w:vAlign w:val="center"/>
            <w:hideMark/>
          </w:tcPr>
          <w:p w14:paraId="78C79231"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noWrap/>
            <w:vAlign w:val="center"/>
            <w:hideMark/>
          </w:tcPr>
          <w:p w14:paraId="1B406CB8"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r>
      <w:tr w:rsidR="00E346A7" w:rsidRPr="003E434A" w14:paraId="2E5F826E" w14:textId="77777777" w:rsidTr="00561034">
        <w:trPr>
          <w:trHeight w:val="285"/>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00D622C5" w14:textId="77777777" w:rsidR="00E346A7" w:rsidRPr="003E434A" w:rsidRDefault="00E346A7" w:rsidP="00561034">
            <w:pPr>
              <w:widowControl/>
              <w:jc w:val="center"/>
              <w:rPr>
                <w:rFonts w:ascii="宋体" w:hAnsi="宋体" w:cs="宋体"/>
                <w:b/>
                <w:bCs/>
                <w:kern w:val="0"/>
                <w:sz w:val="24"/>
              </w:rPr>
            </w:pPr>
            <w:r w:rsidRPr="000B53CE">
              <w:rPr>
                <w:rFonts w:ascii="宋体" w:hAnsi="宋体" w:cs="宋体"/>
                <w:b/>
                <w:bCs/>
                <w:kern w:val="0"/>
                <w:sz w:val="24"/>
              </w:rPr>
              <w:t>9</w:t>
            </w:r>
          </w:p>
        </w:tc>
        <w:tc>
          <w:tcPr>
            <w:tcW w:w="4418" w:type="dxa"/>
            <w:tcBorders>
              <w:top w:val="nil"/>
              <w:left w:val="nil"/>
              <w:bottom w:val="single" w:sz="4" w:space="0" w:color="auto"/>
              <w:right w:val="single" w:sz="4" w:space="0" w:color="auto"/>
            </w:tcBorders>
            <w:shd w:val="clear" w:color="auto" w:fill="auto"/>
            <w:noWrap/>
            <w:vAlign w:val="center"/>
            <w:hideMark/>
          </w:tcPr>
          <w:p w14:paraId="32008E66"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服务承诺：双方责任和义务承诺、工作保密承诺等</w:t>
            </w:r>
          </w:p>
        </w:tc>
        <w:tc>
          <w:tcPr>
            <w:tcW w:w="1252" w:type="dxa"/>
            <w:tcBorders>
              <w:top w:val="nil"/>
              <w:left w:val="nil"/>
              <w:bottom w:val="single" w:sz="4" w:space="0" w:color="auto"/>
              <w:right w:val="single" w:sz="4" w:space="0" w:color="auto"/>
            </w:tcBorders>
            <w:shd w:val="clear" w:color="auto" w:fill="auto"/>
            <w:noWrap/>
            <w:vAlign w:val="center"/>
            <w:hideMark/>
          </w:tcPr>
          <w:p w14:paraId="5A63A6B0"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noWrap/>
            <w:vAlign w:val="center"/>
            <w:hideMark/>
          </w:tcPr>
          <w:p w14:paraId="3BFE85CB"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r>
      <w:tr w:rsidR="00E346A7" w:rsidRPr="003E434A" w14:paraId="5AF0380A" w14:textId="77777777" w:rsidTr="00561034">
        <w:trPr>
          <w:trHeight w:val="285"/>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211B8CF4" w14:textId="77777777" w:rsidR="00E346A7" w:rsidRPr="003E434A" w:rsidRDefault="00E346A7" w:rsidP="00561034">
            <w:pPr>
              <w:widowControl/>
              <w:jc w:val="center"/>
              <w:rPr>
                <w:rFonts w:ascii="宋体" w:hAnsi="宋体" w:cs="宋体"/>
                <w:b/>
                <w:bCs/>
                <w:kern w:val="0"/>
                <w:sz w:val="24"/>
              </w:rPr>
            </w:pPr>
            <w:r w:rsidRPr="000B53CE">
              <w:rPr>
                <w:rFonts w:ascii="宋体" w:hAnsi="宋体" w:cs="宋体"/>
                <w:b/>
                <w:bCs/>
                <w:kern w:val="0"/>
                <w:sz w:val="24"/>
              </w:rPr>
              <w:t>10</w:t>
            </w:r>
          </w:p>
        </w:tc>
        <w:tc>
          <w:tcPr>
            <w:tcW w:w="4418" w:type="dxa"/>
            <w:tcBorders>
              <w:top w:val="nil"/>
              <w:left w:val="nil"/>
              <w:bottom w:val="single" w:sz="4" w:space="0" w:color="auto"/>
              <w:right w:val="single" w:sz="4" w:space="0" w:color="auto"/>
            </w:tcBorders>
            <w:shd w:val="clear" w:color="auto" w:fill="auto"/>
            <w:noWrap/>
            <w:vAlign w:val="center"/>
            <w:hideMark/>
          </w:tcPr>
          <w:p w14:paraId="38FB420F"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申请人认为需要加以说明的其他内容</w:t>
            </w:r>
          </w:p>
        </w:tc>
        <w:tc>
          <w:tcPr>
            <w:tcW w:w="1252" w:type="dxa"/>
            <w:tcBorders>
              <w:top w:val="nil"/>
              <w:left w:val="nil"/>
              <w:bottom w:val="single" w:sz="4" w:space="0" w:color="auto"/>
              <w:right w:val="single" w:sz="4" w:space="0" w:color="auto"/>
            </w:tcBorders>
            <w:shd w:val="clear" w:color="auto" w:fill="auto"/>
            <w:noWrap/>
            <w:vAlign w:val="center"/>
            <w:hideMark/>
          </w:tcPr>
          <w:p w14:paraId="1A2215FD"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shd w:val="clear" w:color="auto" w:fill="auto"/>
            <w:noWrap/>
            <w:vAlign w:val="center"/>
            <w:hideMark/>
          </w:tcPr>
          <w:p w14:paraId="28B24AE7" w14:textId="77777777" w:rsidR="00E346A7" w:rsidRPr="003E434A" w:rsidRDefault="00E346A7" w:rsidP="00561034">
            <w:pPr>
              <w:widowControl/>
              <w:jc w:val="left"/>
              <w:rPr>
                <w:rFonts w:ascii="宋体" w:hAnsi="宋体" w:cs="宋体"/>
                <w:kern w:val="0"/>
                <w:sz w:val="24"/>
              </w:rPr>
            </w:pPr>
            <w:r w:rsidRPr="000B53CE">
              <w:rPr>
                <w:rFonts w:ascii="宋体" w:hAnsi="宋体" w:cs="宋体" w:hint="eastAsia"/>
                <w:kern w:val="0"/>
                <w:sz w:val="24"/>
              </w:rPr>
              <w:t xml:space="preserve">　</w:t>
            </w:r>
          </w:p>
        </w:tc>
      </w:tr>
    </w:tbl>
    <w:p w14:paraId="4CA2B358" w14:textId="7D2ED7B1" w:rsidR="00D44B5E" w:rsidRPr="00227B6A" w:rsidRDefault="001F34AB" w:rsidP="00D44B5E">
      <w:pPr>
        <w:spacing w:line="360" w:lineRule="auto"/>
        <w:rPr>
          <w:rFonts w:ascii="宋体" w:hAnsi="宋体"/>
          <w:sz w:val="24"/>
          <w:szCs w:val="24"/>
        </w:rPr>
      </w:pPr>
      <w:r w:rsidRPr="00227B6A">
        <w:rPr>
          <w:rFonts w:ascii="宋体" w:hAnsi="宋体" w:hint="eastAsia"/>
          <w:sz w:val="24"/>
          <w:szCs w:val="24"/>
        </w:rPr>
        <w:t>7</w:t>
      </w:r>
      <w:r w:rsidR="00D44B5E" w:rsidRPr="00227B6A">
        <w:rPr>
          <w:rFonts w:ascii="宋体" w:hAnsi="宋体" w:hint="eastAsia"/>
          <w:sz w:val="24"/>
          <w:szCs w:val="24"/>
        </w:rPr>
        <w:t>.3</w:t>
      </w:r>
      <w:r w:rsidR="00516CB3">
        <w:rPr>
          <w:rFonts w:ascii="宋体" w:hAnsi="宋体"/>
          <w:sz w:val="24"/>
          <w:szCs w:val="24"/>
        </w:rPr>
        <w:t xml:space="preserve"> </w:t>
      </w:r>
      <w:r w:rsidR="00A40747" w:rsidRPr="00227B6A">
        <w:rPr>
          <w:rFonts w:ascii="宋体" w:hAnsi="宋体" w:hint="eastAsia"/>
          <w:sz w:val="24"/>
          <w:szCs w:val="24"/>
        </w:rPr>
        <w:t>遴选</w:t>
      </w:r>
      <w:r w:rsidR="00D44B5E" w:rsidRPr="00227B6A">
        <w:rPr>
          <w:rFonts w:ascii="宋体" w:hAnsi="宋体" w:hint="eastAsia"/>
          <w:sz w:val="24"/>
          <w:szCs w:val="24"/>
        </w:rPr>
        <w:t>人拒绝接受以电报、电话、传真、电子邮件等形式参加</w:t>
      </w:r>
      <w:r w:rsidR="00A40747" w:rsidRPr="00227B6A">
        <w:rPr>
          <w:rFonts w:ascii="宋体" w:hAnsi="宋体" w:hint="eastAsia"/>
          <w:sz w:val="24"/>
          <w:szCs w:val="24"/>
        </w:rPr>
        <w:t>遴选</w:t>
      </w:r>
      <w:r w:rsidR="00D44B5E" w:rsidRPr="00227B6A">
        <w:rPr>
          <w:rFonts w:ascii="宋体" w:hAnsi="宋体" w:hint="eastAsia"/>
          <w:sz w:val="24"/>
          <w:szCs w:val="24"/>
        </w:rPr>
        <w:t>。</w:t>
      </w:r>
    </w:p>
    <w:p w14:paraId="77830A9D" w14:textId="477E0BDE" w:rsidR="00516CB3" w:rsidRPr="00227B6A" w:rsidRDefault="001F34AB" w:rsidP="00D44B5E">
      <w:pPr>
        <w:spacing w:line="360" w:lineRule="auto"/>
        <w:rPr>
          <w:rFonts w:ascii="宋体" w:hAnsi="宋体"/>
          <w:sz w:val="24"/>
          <w:szCs w:val="24"/>
        </w:rPr>
      </w:pPr>
      <w:r w:rsidRPr="00227B6A">
        <w:rPr>
          <w:rFonts w:ascii="宋体" w:hAnsi="宋体" w:hint="eastAsia"/>
          <w:sz w:val="24"/>
          <w:szCs w:val="24"/>
        </w:rPr>
        <w:t>7</w:t>
      </w:r>
      <w:r w:rsidR="00D44B5E" w:rsidRPr="00227B6A">
        <w:rPr>
          <w:rFonts w:ascii="宋体" w:hAnsi="宋体" w:hint="eastAsia"/>
          <w:sz w:val="24"/>
          <w:szCs w:val="24"/>
        </w:rPr>
        <w:t xml:space="preserve">.4 </w:t>
      </w:r>
      <w:r w:rsidR="00A40747" w:rsidRPr="00227B6A">
        <w:rPr>
          <w:rFonts w:ascii="宋体" w:hAnsi="宋体" w:hint="eastAsia"/>
          <w:sz w:val="24"/>
          <w:szCs w:val="24"/>
        </w:rPr>
        <w:t>遴选</w:t>
      </w:r>
      <w:r w:rsidR="00D44B5E" w:rsidRPr="00227B6A">
        <w:rPr>
          <w:rFonts w:ascii="宋体" w:hAnsi="宋体" w:hint="eastAsia"/>
          <w:sz w:val="24"/>
          <w:szCs w:val="24"/>
        </w:rPr>
        <w:t>申请文件应采用</w:t>
      </w:r>
      <w:r w:rsidR="00E775CB" w:rsidRPr="00227B6A">
        <w:rPr>
          <w:rFonts w:ascii="宋体" w:hAnsi="宋体" w:hint="eastAsia"/>
          <w:sz w:val="24"/>
          <w:szCs w:val="24"/>
        </w:rPr>
        <w:t>胶装</w:t>
      </w:r>
      <w:r w:rsidR="00D44B5E" w:rsidRPr="00227B6A">
        <w:rPr>
          <w:rFonts w:ascii="宋体" w:hAnsi="宋体" w:hint="eastAsia"/>
          <w:sz w:val="24"/>
          <w:szCs w:val="24"/>
        </w:rPr>
        <w:t>方式，不得采用活页装订。</w:t>
      </w:r>
    </w:p>
    <w:p w14:paraId="29BF9125" w14:textId="0D34250C" w:rsidR="00076928" w:rsidRPr="00227B6A" w:rsidRDefault="00516CB3" w:rsidP="00D44B5E">
      <w:pPr>
        <w:spacing w:line="360" w:lineRule="auto"/>
        <w:rPr>
          <w:rFonts w:ascii="宋体" w:hAnsi="宋体"/>
          <w:sz w:val="24"/>
          <w:szCs w:val="24"/>
        </w:rPr>
      </w:pPr>
      <w:r>
        <w:rPr>
          <w:rFonts w:ascii="宋体" w:hAnsi="宋体"/>
          <w:sz w:val="24"/>
          <w:szCs w:val="24"/>
        </w:rPr>
        <w:t>7.5</w:t>
      </w:r>
      <w:r w:rsidR="00D44B5E" w:rsidRPr="00227B6A">
        <w:rPr>
          <w:rFonts w:ascii="宋体" w:hAnsi="宋体" w:hint="eastAsia"/>
          <w:sz w:val="24"/>
          <w:szCs w:val="24"/>
        </w:rPr>
        <w:t>申请人应将</w:t>
      </w:r>
      <w:r w:rsidR="00A40747" w:rsidRPr="00227B6A">
        <w:rPr>
          <w:rFonts w:ascii="宋体" w:hAnsi="宋体" w:hint="eastAsia"/>
          <w:sz w:val="24"/>
          <w:szCs w:val="24"/>
        </w:rPr>
        <w:t>遴选</w:t>
      </w:r>
      <w:r w:rsidR="00D44B5E" w:rsidRPr="00227B6A">
        <w:rPr>
          <w:rFonts w:ascii="宋体" w:hAnsi="宋体" w:hint="eastAsia"/>
          <w:sz w:val="24"/>
          <w:szCs w:val="24"/>
        </w:rPr>
        <w:t>申请文件正本和所有的副本及电子文档密封于一个密封袋中，且在密封袋上标明项目名称、申请人名称、地址、电话并加</w:t>
      </w:r>
      <w:r w:rsidR="00BF690B" w:rsidRPr="00227B6A">
        <w:rPr>
          <w:rFonts w:ascii="宋体" w:hAnsi="宋体" w:hint="eastAsia"/>
          <w:sz w:val="24"/>
          <w:szCs w:val="24"/>
        </w:rPr>
        <w:t>盖申请人公章和法定代表人印鉴或授权代理人签字，并</w:t>
      </w:r>
      <w:r w:rsidR="00D44B5E" w:rsidRPr="00227B6A">
        <w:rPr>
          <w:rFonts w:ascii="宋体" w:hAnsi="宋体" w:hint="eastAsia"/>
          <w:sz w:val="24"/>
          <w:szCs w:val="24"/>
        </w:rPr>
        <w:t>密</w:t>
      </w:r>
      <w:r w:rsidR="00BF690B" w:rsidRPr="00227B6A">
        <w:rPr>
          <w:rFonts w:ascii="宋体" w:hAnsi="宋体" w:hint="eastAsia"/>
          <w:sz w:val="24"/>
          <w:szCs w:val="24"/>
        </w:rPr>
        <w:t>封。</w:t>
      </w:r>
    </w:p>
    <w:p w14:paraId="35301009" w14:textId="77777777" w:rsidR="002C6EB6" w:rsidRPr="00227B6A" w:rsidRDefault="002C6EB6">
      <w:pPr>
        <w:adjustRightInd w:val="0"/>
        <w:snapToGrid w:val="0"/>
        <w:spacing w:line="360" w:lineRule="auto"/>
        <w:rPr>
          <w:rFonts w:ascii="宋体" w:hAnsi="宋体"/>
          <w:b/>
          <w:sz w:val="24"/>
          <w:szCs w:val="24"/>
        </w:rPr>
      </w:pPr>
      <w:r w:rsidRPr="00227B6A">
        <w:rPr>
          <w:rFonts w:ascii="宋体" w:hAnsi="宋体" w:hint="eastAsia"/>
          <w:b/>
          <w:sz w:val="24"/>
          <w:szCs w:val="24"/>
        </w:rPr>
        <w:t>8.</w:t>
      </w:r>
      <w:r w:rsidR="00FC4F0E" w:rsidRPr="00227B6A">
        <w:rPr>
          <w:rFonts w:ascii="宋体" w:hAnsi="宋体" w:hint="eastAsia"/>
          <w:b/>
          <w:sz w:val="24"/>
          <w:szCs w:val="24"/>
        </w:rPr>
        <w:t>申请文件</w:t>
      </w:r>
      <w:r w:rsidRPr="00227B6A">
        <w:rPr>
          <w:rFonts w:ascii="宋体" w:hAnsi="宋体" w:hint="eastAsia"/>
          <w:b/>
          <w:sz w:val="24"/>
          <w:szCs w:val="24"/>
        </w:rPr>
        <w:t>的编制</w:t>
      </w:r>
    </w:p>
    <w:p w14:paraId="0FE3E9B6" w14:textId="77777777" w:rsidR="002C6EB6" w:rsidRPr="00227B6A" w:rsidRDefault="002C6EB6">
      <w:pPr>
        <w:adjustRightInd w:val="0"/>
        <w:snapToGrid w:val="0"/>
        <w:spacing w:line="360" w:lineRule="auto"/>
        <w:rPr>
          <w:rFonts w:ascii="宋体" w:hAnsi="宋体"/>
          <w:sz w:val="24"/>
          <w:szCs w:val="24"/>
        </w:rPr>
      </w:pPr>
      <w:bookmarkStart w:id="15" w:name="_Toc181544920"/>
      <w:r w:rsidRPr="00227B6A">
        <w:rPr>
          <w:rFonts w:ascii="宋体" w:hAnsi="宋体" w:hint="eastAsia"/>
          <w:sz w:val="24"/>
          <w:szCs w:val="24"/>
        </w:rPr>
        <w:t>8.1</w:t>
      </w:r>
      <w:r w:rsidR="00A40747" w:rsidRPr="00227B6A">
        <w:rPr>
          <w:rFonts w:ascii="宋体" w:hAnsi="宋体" w:hint="eastAsia"/>
          <w:sz w:val="24"/>
          <w:szCs w:val="24"/>
        </w:rPr>
        <w:t>遴选</w:t>
      </w:r>
      <w:r w:rsidR="00FC4F0E" w:rsidRPr="00227B6A">
        <w:rPr>
          <w:rFonts w:ascii="宋体" w:hAnsi="宋体" w:hint="eastAsia"/>
          <w:sz w:val="24"/>
          <w:szCs w:val="24"/>
        </w:rPr>
        <w:t>申请文件</w:t>
      </w:r>
      <w:r w:rsidRPr="00227B6A">
        <w:rPr>
          <w:rFonts w:ascii="宋体" w:hAnsi="宋体" w:hint="eastAsia"/>
          <w:sz w:val="24"/>
          <w:szCs w:val="24"/>
        </w:rPr>
        <w:t>的语言</w:t>
      </w:r>
      <w:bookmarkEnd w:id="15"/>
    </w:p>
    <w:p w14:paraId="3589A6B0" w14:textId="77777777" w:rsidR="002C6EB6" w:rsidRPr="00227B6A" w:rsidRDefault="002C6EB6">
      <w:pPr>
        <w:adjustRightInd w:val="0"/>
        <w:snapToGrid w:val="0"/>
        <w:spacing w:line="360" w:lineRule="auto"/>
        <w:rPr>
          <w:rFonts w:ascii="宋体" w:hAnsi="宋体"/>
          <w:sz w:val="24"/>
          <w:szCs w:val="24"/>
        </w:rPr>
      </w:pPr>
      <w:r w:rsidRPr="00227B6A">
        <w:rPr>
          <w:rFonts w:ascii="宋体" w:hAnsi="宋体" w:hint="eastAsia"/>
          <w:sz w:val="24"/>
          <w:szCs w:val="24"/>
        </w:rPr>
        <w:t>8.1.1</w:t>
      </w:r>
      <w:bookmarkStart w:id="16" w:name="_Toc181544921"/>
      <w:r w:rsidR="00FC4F0E" w:rsidRPr="00227B6A">
        <w:rPr>
          <w:rFonts w:ascii="宋体" w:hAnsi="宋体" w:hint="eastAsia"/>
          <w:sz w:val="24"/>
          <w:szCs w:val="24"/>
        </w:rPr>
        <w:t>申请人</w:t>
      </w:r>
      <w:r w:rsidRPr="00227B6A">
        <w:rPr>
          <w:rFonts w:ascii="宋体" w:hAnsi="宋体" w:hint="eastAsia"/>
          <w:sz w:val="24"/>
          <w:szCs w:val="24"/>
        </w:rPr>
        <w:t>和</w:t>
      </w:r>
      <w:r w:rsidR="00A40747" w:rsidRPr="00227B6A">
        <w:rPr>
          <w:rFonts w:ascii="宋体" w:hAnsi="宋体" w:hint="eastAsia"/>
          <w:sz w:val="24"/>
          <w:szCs w:val="24"/>
        </w:rPr>
        <w:t>遴选</w:t>
      </w:r>
      <w:r w:rsidR="004D5143" w:rsidRPr="00227B6A">
        <w:rPr>
          <w:rFonts w:ascii="宋体" w:hAnsi="宋体" w:hint="eastAsia"/>
          <w:sz w:val="24"/>
          <w:szCs w:val="24"/>
        </w:rPr>
        <w:t>人</w:t>
      </w:r>
      <w:r w:rsidRPr="00227B6A">
        <w:rPr>
          <w:rFonts w:ascii="宋体" w:hAnsi="宋体" w:hint="eastAsia"/>
          <w:sz w:val="24"/>
          <w:szCs w:val="24"/>
        </w:rPr>
        <w:t>之间来往的函件和文件，均应使用简体中文。</w:t>
      </w:r>
      <w:bookmarkEnd w:id="16"/>
    </w:p>
    <w:p w14:paraId="7CCC70EC" w14:textId="77777777" w:rsidR="002C6EB6" w:rsidRPr="00227B6A" w:rsidRDefault="002C6EB6">
      <w:pPr>
        <w:adjustRightInd w:val="0"/>
        <w:snapToGrid w:val="0"/>
        <w:spacing w:line="360" w:lineRule="auto"/>
        <w:rPr>
          <w:rFonts w:ascii="宋体" w:hAnsi="宋体"/>
          <w:sz w:val="24"/>
          <w:szCs w:val="24"/>
        </w:rPr>
      </w:pPr>
      <w:bookmarkStart w:id="17" w:name="_Toc181544922"/>
      <w:r w:rsidRPr="00227B6A">
        <w:rPr>
          <w:rFonts w:ascii="宋体" w:hAnsi="宋体" w:hint="eastAsia"/>
          <w:sz w:val="24"/>
          <w:szCs w:val="24"/>
        </w:rPr>
        <w:t>8.2</w:t>
      </w:r>
      <w:r w:rsidR="00A40747" w:rsidRPr="00227B6A">
        <w:rPr>
          <w:rFonts w:ascii="宋体" w:hAnsi="宋体" w:hint="eastAsia"/>
          <w:sz w:val="24"/>
          <w:szCs w:val="24"/>
        </w:rPr>
        <w:t>遴选</w:t>
      </w:r>
      <w:r w:rsidR="00FC4F0E" w:rsidRPr="00227B6A">
        <w:rPr>
          <w:rFonts w:ascii="宋体" w:hAnsi="宋体" w:hint="eastAsia"/>
          <w:sz w:val="24"/>
          <w:szCs w:val="24"/>
        </w:rPr>
        <w:t>申请文件</w:t>
      </w:r>
      <w:r w:rsidRPr="00227B6A">
        <w:rPr>
          <w:rFonts w:ascii="宋体" w:hAnsi="宋体" w:hint="eastAsia"/>
          <w:sz w:val="24"/>
          <w:szCs w:val="24"/>
        </w:rPr>
        <w:t>的组成</w:t>
      </w:r>
      <w:bookmarkEnd w:id="17"/>
    </w:p>
    <w:p w14:paraId="4A14F669" w14:textId="77777777" w:rsidR="002C6EB6" w:rsidRPr="00227B6A" w:rsidRDefault="002C6EB6">
      <w:pPr>
        <w:adjustRightInd w:val="0"/>
        <w:snapToGrid w:val="0"/>
        <w:spacing w:line="360" w:lineRule="auto"/>
        <w:rPr>
          <w:rFonts w:ascii="宋体" w:hAnsi="宋体"/>
          <w:sz w:val="24"/>
          <w:szCs w:val="24"/>
        </w:rPr>
      </w:pPr>
      <w:bookmarkStart w:id="18" w:name="_Toc181544923"/>
      <w:r w:rsidRPr="00227B6A">
        <w:rPr>
          <w:rFonts w:ascii="宋体" w:hAnsi="宋体" w:hint="eastAsia"/>
          <w:sz w:val="24"/>
          <w:szCs w:val="24"/>
        </w:rPr>
        <w:t>8.2.1</w:t>
      </w:r>
      <w:r w:rsidR="00FC4F0E" w:rsidRPr="00227B6A">
        <w:rPr>
          <w:rFonts w:ascii="宋体" w:hAnsi="宋体" w:hint="eastAsia"/>
          <w:sz w:val="24"/>
          <w:szCs w:val="24"/>
        </w:rPr>
        <w:t>申请人</w:t>
      </w:r>
      <w:r w:rsidRPr="00227B6A">
        <w:rPr>
          <w:rFonts w:ascii="宋体" w:hAnsi="宋体" w:hint="eastAsia"/>
          <w:sz w:val="24"/>
          <w:szCs w:val="24"/>
        </w:rPr>
        <w:t>递交的</w:t>
      </w:r>
      <w:r w:rsidR="00A40747" w:rsidRPr="00227B6A">
        <w:rPr>
          <w:rFonts w:ascii="宋体" w:hAnsi="宋体" w:hint="eastAsia"/>
          <w:sz w:val="24"/>
          <w:szCs w:val="24"/>
        </w:rPr>
        <w:t>遴选</w:t>
      </w:r>
      <w:r w:rsidR="00FC4F0E" w:rsidRPr="00227B6A">
        <w:rPr>
          <w:rFonts w:ascii="宋体" w:hAnsi="宋体" w:hint="eastAsia"/>
          <w:sz w:val="24"/>
          <w:szCs w:val="24"/>
        </w:rPr>
        <w:t>申请文件</w:t>
      </w:r>
      <w:r w:rsidRPr="00227B6A">
        <w:rPr>
          <w:rFonts w:ascii="宋体" w:hAnsi="宋体" w:hint="eastAsia"/>
          <w:sz w:val="24"/>
          <w:szCs w:val="24"/>
        </w:rPr>
        <w:t>由本文件</w:t>
      </w:r>
      <w:r w:rsidRPr="00227B6A">
        <w:rPr>
          <w:rFonts w:ascii="宋体" w:hAnsi="宋体"/>
          <w:sz w:val="24"/>
        </w:rPr>
        <w:t>中</w:t>
      </w:r>
      <w:r w:rsidRPr="00227B6A">
        <w:rPr>
          <w:rFonts w:ascii="宋体" w:hAnsi="宋体" w:hint="eastAsia"/>
          <w:sz w:val="24"/>
          <w:szCs w:val="24"/>
        </w:rPr>
        <w:t>所列的文件组成，</w:t>
      </w:r>
      <w:r w:rsidR="00FC4F0E" w:rsidRPr="00227B6A">
        <w:rPr>
          <w:rFonts w:ascii="宋体" w:hAnsi="宋体" w:hint="eastAsia"/>
          <w:sz w:val="24"/>
          <w:szCs w:val="24"/>
        </w:rPr>
        <w:t>申请人</w:t>
      </w:r>
      <w:r w:rsidRPr="00227B6A">
        <w:rPr>
          <w:rFonts w:ascii="宋体" w:hAnsi="宋体" w:hint="eastAsia"/>
          <w:sz w:val="24"/>
          <w:szCs w:val="24"/>
        </w:rPr>
        <w:t>应按格式内容进行填写，必要时，</w:t>
      </w:r>
      <w:r w:rsidR="00FC4F0E" w:rsidRPr="00227B6A">
        <w:rPr>
          <w:rFonts w:ascii="宋体" w:hAnsi="宋体" w:hint="eastAsia"/>
          <w:sz w:val="24"/>
          <w:szCs w:val="24"/>
        </w:rPr>
        <w:t>申请人</w:t>
      </w:r>
      <w:r w:rsidRPr="00227B6A">
        <w:rPr>
          <w:rFonts w:ascii="宋体" w:hAnsi="宋体" w:hint="eastAsia"/>
          <w:sz w:val="24"/>
          <w:szCs w:val="24"/>
        </w:rPr>
        <w:t>可以按照同样格式加以扩展，但不得修改格式内容。</w:t>
      </w:r>
      <w:bookmarkEnd w:id="18"/>
    </w:p>
    <w:p w14:paraId="213DEA8B" w14:textId="77777777" w:rsidR="002C6EB6" w:rsidRPr="00227B6A" w:rsidRDefault="002C6EB6">
      <w:pPr>
        <w:spacing w:line="360" w:lineRule="auto"/>
        <w:rPr>
          <w:rFonts w:ascii="宋体" w:hAnsi="宋体"/>
          <w:sz w:val="24"/>
          <w:szCs w:val="24"/>
        </w:rPr>
      </w:pPr>
      <w:bookmarkStart w:id="19" w:name="_Toc181544924"/>
      <w:r w:rsidRPr="00227B6A">
        <w:rPr>
          <w:rFonts w:ascii="宋体" w:hAnsi="宋体" w:hint="eastAsia"/>
          <w:sz w:val="24"/>
          <w:szCs w:val="24"/>
        </w:rPr>
        <w:t>8.2.2 如果</w:t>
      </w:r>
      <w:r w:rsidR="00A40747" w:rsidRPr="00227B6A">
        <w:rPr>
          <w:rFonts w:ascii="宋体" w:hAnsi="宋体" w:hint="eastAsia"/>
          <w:sz w:val="24"/>
          <w:szCs w:val="24"/>
        </w:rPr>
        <w:t>遴选</w:t>
      </w:r>
      <w:r w:rsidR="00FC4F0E" w:rsidRPr="00227B6A">
        <w:rPr>
          <w:rFonts w:ascii="宋体" w:hAnsi="宋体" w:hint="eastAsia"/>
          <w:sz w:val="24"/>
          <w:szCs w:val="24"/>
        </w:rPr>
        <w:t>申请文件</w:t>
      </w:r>
      <w:r w:rsidRPr="00227B6A">
        <w:rPr>
          <w:rFonts w:ascii="宋体" w:hAnsi="宋体" w:hint="eastAsia"/>
          <w:sz w:val="24"/>
          <w:szCs w:val="24"/>
        </w:rPr>
        <w:t>由委托代理人签署时，应同时提交</w:t>
      </w:r>
      <w:r w:rsidR="00FC4F0E" w:rsidRPr="00227B6A">
        <w:rPr>
          <w:rFonts w:ascii="宋体" w:hAnsi="宋体" w:hint="eastAsia"/>
          <w:sz w:val="24"/>
          <w:szCs w:val="24"/>
        </w:rPr>
        <w:t>申请人</w:t>
      </w:r>
      <w:r w:rsidRPr="00227B6A">
        <w:rPr>
          <w:rFonts w:ascii="宋体" w:hAnsi="宋体" w:hint="eastAsia"/>
          <w:sz w:val="24"/>
          <w:szCs w:val="24"/>
        </w:rPr>
        <w:t>法定代表人签署的授权委托书及被授权人身份证复印件加盖公章，作为</w:t>
      </w:r>
      <w:r w:rsidR="00A40747" w:rsidRPr="00227B6A">
        <w:rPr>
          <w:rFonts w:ascii="宋体" w:hAnsi="宋体" w:hint="eastAsia"/>
          <w:sz w:val="24"/>
          <w:szCs w:val="24"/>
        </w:rPr>
        <w:t>遴选</w:t>
      </w:r>
      <w:r w:rsidR="00FC4F0E" w:rsidRPr="00227B6A">
        <w:rPr>
          <w:rFonts w:ascii="宋体" w:hAnsi="宋体" w:hint="eastAsia"/>
          <w:sz w:val="24"/>
          <w:szCs w:val="24"/>
        </w:rPr>
        <w:t>申请文件</w:t>
      </w:r>
      <w:r w:rsidRPr="00227B6A">
        <w:rPr>
          <w:rFonts w:ascii="宋体" w:hAnsi="宋体" w:hint="eastAsia"/>
          <w:sz w:val="24"/>
          <w:szCs w:val="24"/>
        </w:rPr>
        <w:t>的一部分。</w:t>
      </w:r>
      <w:bookmarkEnd w:id="19"/>
    </w:p>
    <w:p w14:paraId="5F5BAC83" w14:textId="34226588" w:rsidR="002C6EB6" w:rsidRPr="00227B6A" w:rsidRDefault="002C6EB6">
      <w:pPr>
        <w:adjustRightInd w:val="0"/>
        <w:snapToGrid w:val="0"/>
        <w:spacing w:line="360" w:lineRule="auto"/>
        <w:rPr>
          <w:rFonts w:ascii="宋体" w:hAnsi="宋体"/>
          <w:sz w:val="24"/>
          <w:szCs w:val="24"/>
        </w:rPr>
      </w:pPr>
      <w:r w:rsidRPr="00516CB3">
        <w:rPr>
          <w:rFonts w:ascii="宋体" w:hAnsi="宋体"/>
          <w:sz w:val="24"/>
          <w:szCs w:val="24"/>
        </w:rPr>
        <w:t>8.3</w:t>
      </w:r>
      <w:r w:rsidR="00E346A7" w:rsidRPr="0004000C">
        <w:rPr>
          <w:rFonts w:ascii="宋体" w:hAnsi="宋体" w:hint="eastAsia"/>
          <w:sz w:val="24"/>
          <w:szCs w:val="24"/>
        </w:rPr>
        <w:t>本遴选文件内容中近三年均为</w:t>
      </w:r>
      <w:r w:rsidR="00E346A7" w:rsidRPr="0004000C">
        <w:rPr>
          <w:rFonts w:ascii="宋体" w:hAnsi="宋体"/>
          <w:sz w:val="24"/>
          <w:szCs w:val="24"/>
        </w:rPr>
        <w:t xml:space="preserve"> </w:t>
      </w:r>
      <w:r w:rsidR="002904C4" w:rsidRPr="0004000C">
        <w:rPr>
          <w:rFonts w:ascii="宋体" w:hAnsi="宋体"/>
          <w:sz w:val="24"/>
          <w:szCs w:val="24"/>
        </w:rPr>
        <w:t xml:space="preserve">2020 </w:t>
      </w:r>
      <w:r w:rsidR="00E346A7" w:rsidRPr="0004000C">
        <w:rPr>
          <w:rFonts w:ascii="宋体" w:hAnsi="宋体" w:hint="eastAsia"/>
          <w:sz w:val="24"/>
          <w:szCs w:val="24"/>
        </w:rPr>
        <w:t>年</w:t>
      </w:r>
      <w:r w:rsidR="00BA5F6F">
        <w:rPr>
          <w:rFonts w:ascii="宋体" w:hAnsi="宋体"/>
          <w:sz w:val="24"/>
          <w:szCs w:val="24"/>
        </w:rPr>
        <w:t>7</w:t>
      </w:r>
      <w:r w:rsidR="00E346A7" w:rsidRPr="0004000C">
        <w:rPr>
          <w:rFonts w:ascii="宋体" w:hAnsi="宋体" w:hint="eastAsia"/>
          <w:sz w:val="24"/>
          <w:szCs w:val="24"/>
        </w:rPr>
        <w:t>月</w:t>
      </w:r>
      <w:r w:rsidR="00E346A7" w:rsidRPr="0004000C">
        <w:rPr>
          <w:rFonts w:ascii="宋体" w:hAnsi="宋体"/>
          <w:sz w:val="24"/>
          <w:szCs w:val="24"/>
        </w:rPr>
        <w:t>1</w:t>
      </w:r>
      <w:r w:rsidR="00E346A7" w:rsidRPr="0004000C">
        <w:rPr>
          <w:rFonts w:ascii="宋体" w:hAnsi="宋体" w:hint="eastAsia"/>
          <w:sz w:val="24"/>
          <w:szCs w:val="24"/>
        </w:rPr>
        <w:t>日至</w:t>
      </w:r>
      <w:r w:rsidR="00516CB3">
        <w:rPr>
          <w:rFonts w:ascii="宋体" w:hAnsi="宋体" w:hint="eastAsia"/>
          <w:sz w:val="24"/>
          <w:szCs w:val="24"/>
        </w:rPr>
        <w:t>今</w:t>
      </w:r>
      <w:r w:rsidR="00E346A7" w:rsidRPr="00516CB3">
        <w:rPr>
          <w:rFonts w:ascii="宋体" w:hAnsi="宋体" w:hint="eastAsia"/>
          <w:sz w:val="24"/>
          <w:szCs w:val="24"/>
        </w:rPr>
        <w:t>。</w:t>
      </w:r>
    </w:p>
    <w:p w14:paraId="5AF60B82" w14:textId="77777777" w:rsidR="002C6EB6" w:rsidRPr="00227B6A" w:rsidRDefault="002C6EB6">
      <w:pPr>
        <w:spacing w:line="360" w:lineRule="auto"/>
        <w:rPr>
          <w:rFonts w:ascii="宋体" w:hAnsi="宋体"/>
          <w:b/>
          <w:sz w:val="24"/>
        </w:rPr>
      </w:pPr>
      <w:r w:rsidRPr="00227B6A">
        <w:rPr>
          <w:rFonts w:ascii="宋体" w:hAnsi="宋体" w:hint="eastAsia"/>
          <w:b/>
          <w:sz w:val="24"/>
        </w:rPr>
        <w:t>9.</w:t>
      </w:r>
      <w:r w:rsidR="00A40747" w:rsidRPr="00227B6A">
        <w:rPr>
          <w:rFonts w:ascii="宋体" w:hAnsi="宋体" w:hint="eastAsia"/>
          <w:b/>
          <w:sz w:val="24"/>
        </w:rPr>
        <w:t>遴选</w:t>
      </w:r>
      <w:r w:rsidRPr="00227B6A">
        <w:rPr>
          <w:rFonts w:ascii="宋体" w:hAnsi="宋体" w:hint="eastAsia"/>
          <w:b/>
          <w:sz w:val="24"/>
        </w:rPr>
        <w:t>报价</w:t>
      </w:r>
    </w:p>
    <w:p w14:paraId="2C2465FA" w14:textId="77777777" w:rsidR="002C6EB6" w:rsidRPr="00227B6A" w:rsidRDefault="002C6EB6">
      <w:pPr>
        <w:spacing w:line="360" w:lineRule="auto"/>
        <w:rPr>
          <w:rFonts w:ascii="宋体" w:hAnsi="宋体"/>
          <w:sz w:val="24"/>
          <w:szCs w:val="24"/>
        </w:rPr>
      </w:pPr>
      <w:bookmarkStart w:id="20" w:name="_Toc181544928"/>
      <w:r w:rsidRPr="00227B6A">
        <w:rPr>
          <w:rFonts w:ascii="宋体" w:hAnsi="宋体" w:hint="eastAsia"/>
          <w:sz w:val="24"/>
          <w:szCs w:val="24"/>
        </w:rPr>
        <w:t>9.1</w:t>
      </w:r>
      <w:bookmarkStart w:id="21" w:name="_Toc181544933"/>
      <w:bookmarkEnd w:id="20"/>
      <w:r w:rsidR="00FC4F0E" w:rsidRPr="00544134">
        <w:rPr>
          <w:rFonts w:ascii="宋体" w:hAnsi="宋体" w:hint="eastAsia"/>
          <w:sz w:val="24"/>
          <w:szCs w:val="24"/>
        </w:rPr>
        <w:t>招标代理</w:t>
      </w:r>
      <w:r w:rsidRPr="00544134">
        <w:rPr>
          <w:rFonts w:ascii="宋体" w:hAnsi="宋体" w:hint="eastAsia"/>
          <w:sz w:val="24"/>
          <w:szCs w:val="24"/>
        </w:rPr>
        <w:t>服务费</w:t>
      </w:r>
      <w:r w:rsidR="002C0362" w:rsidRPr="00544134">
        <w:rPr>
          <w:rFonts w:ascii="宋体" w:hAnsi="宋体" w:hint="eastAsia"/>
          <w:sz w:val="24"/>
          <w:szCs w:val="24"/>
        </w:rPr>
        <w:t>参照原</w:t>
      </w:r>
      <w:r w:rsidRPr="00544134">
        <w:rPr>
          <w:rFonts w:ascii="宋体" w:hAnsi="宋体" w:hint="eastAsia"/>
          <w:sz w:val="24"/>
          <w:szCs w:val="24"/>
        </w:rPr>
        <w:t>《国家发展计划</w:t>
      </w:r>
      <w:r w:rsidR="00480F47" w:rsidRPr="00544134">
        <w:rPr>
          <w:rFonts w:ascii="宋体" w:hAnsi="宋体" w:hint="eastAsia"/>
          <w:sz w:val="24"/>
          <w:szCs w:val="24"/>
        </w:rPr>
        <w:t>小组</w:t>
      </w:r>
      <w:r w:rsidRPr="00544134">
        <w:rPr>
          <w:rFonts w:ascii="宋体" w:hAnsi="宋体"/>
          <w:sz w:val="24"/>
          <w:szCs w:val="24"/>
        </w:rPr>
        <w:t>&lt;</w:t>
      </w:r>
      <w:r w:rsidR="00FC4F0E" w:rsidRPr="00544134">
        <w:rPr>
          <w:rFonts w:ascii="宋体" w:hAnsi="宋体" w:hint="eastAsia"/>
          <w:sz w:val="24"/>
          <w:szCs w:val="24"/>
        </w:rPr>
        <w:t>招标代理</w:t>
      </w:r>
      <w:r w:rsidRPr="00544134">
        <w:rPr>
          <w:rFonts w:ascii="宋体" w:hAnsi="宋体" w:hint="eastAsia"/>
          <w:sz w:val="24"/>
          <w:szCs w:val="24"/>
        </w:rPr>
        <w:t>服务收费管理办法</w:t>
      </w:r>
      <w:r w:rsidRPr="00544134">
        <w:rPr>
          <w:rFonts w:ascii="宋体" w:hAnsi="宋体"/>
          <w:sz w:val="24"/>
          <w:szCs w:val="24"/>
        </w:rPr>
        <w:t>&gt;》（计价格〔2002〕1980号）及《关于</w:t>
      </w:r>
      <w:r w:rsidR="00FC4F0E" w:rsidRPr="00544134">
        <w:rPr>
          <w:rFonts w:ascii="宋体" w:hAnsi="宋体" w:hint="eastAsia"/>
          <w:sz w:val="24"/>
          <w:szCs w:val="24"/>
        </w:rPr>
        <w:t>招标代理</w:t>
      </w:r>
      <w:r w:rsidRPr="00544134">
        <w:rPr>
          <w:rFonts w:ascii="宋体" w:hAnsi="宋体" w:hint="eastAsia"/>
          <w:sz w:val="24"/>
          <w:szCs w:val="24"/>
        </w:rPr>
        <w:t>服务收费有关问题的通知》（发改办价格</w:t>
      </w:r>
      <w:r w:rsidRPr="00544134">
        <w:rPr>
          <w:rFonts w:ascii="宋体" w:hAnsi="宋体"/>
          <w:sz w:val="24"/>
          <w:szCs w:val="24"/>
        </w:rPr>
        <w:t>[2003]857</w:t>
      </w:r>
      <w:r w:rsidR="009920C5" w:rsidRPr="00544134">
        <w:rPr>
          <w:rFonts w:ascii="宋体" w:hAnsi="宋体" w:hint="eastAsia"/>
          <w:sz w:val="24"/>
          <w:szCs w:val="24"/>
        </w:rPr>
        <w:t>号）文、并结合</w:t>
      </w:r>
      <w:r w:rsidRPr="00544134">
        <w:rPr>
          <w:rFonts w:ascii="宋体" w:hAnsi="宋体"/>
          <w:sz w:val="24"/>
          <w:szCs w:val="24"/>
        </w:rPr>
        <w:t>发改价格[20</w:t>
      </w:r>
      <w:r w:rsidR="009920C5" w:rsidRPr="00544134">
        <w:rPr>
          <w:rFonts w:ascii="宋体" w:hAnsi="宋体"/>
          <w:sz w:val="24"/>
          <w:szCs w:val="24"/>
        </w:rPr>
        <w:t>15</w:t>
      </w:r>
      <w:r w:rsidRPr="00544134">
        <w:rPr>
          <w:rFonts w:ascii="宋体" w:hAnsi="宋体"/>
          <w:sz w:val="24"/>
          <w:szCs w:val="24"/>
        </w:rPr>
        <w:t>]</w:t>
      </w:r>
      <w:r w:rsidR="009920C5" w:rsidRPr="00544134">
        <w:rPr>
          <w:rFonts w:ascii="宋体" w:hAnsi="宋体"/>
          <w:sz w:val="24"/>
          <w:szCs w:val="24"/>
        </w:rPr>
        <w:t>299</w:t>
      </w:r>
      <w:r w:rsidRPr="00544134">
        <w:rPr>
          <w:rFonts w:ascii="宋体" w:hAnsi="宋体"/>
          <w:sz w:val="24"/>
          <w:szCs w:val="24"/>
        </w:rPr>
        <w:t>号</w:t>
      </w:r>
      <w:r w:rsidR="009920C5" w:rsidRPr="00544134">
        <w:rPr>
          <w:rFonts w:ascii="宋体" w:hAnsi="宋体" w:hint="eastAsia"/>
          <w:sz w:val="24"/>
          <w:szCs w:val="24"/>
        </w:rPr>
        <w:t>，自主报价</w:t>
      </w:r>
      <w:r w:rsidRPr="00544134">
        <w:rPr>
          <w:rFonts w:ascii="宋体" w:hAnsi="宋体" w:hint="eastAsia"/>
          <w:sz w:val="24"/>
          <w:szCs w:val="24"/>
        </w:rPr>
        <w:t>。</w:t>
      </w:r>
    </w:p>
    <w:p w14:paraId="0B68E2F1" w14:textId="77777777" w:rsidR="002C6EB6" w:rsidRPr="00227B6A" w:rsidRDefault="002C6EB6">
      <w:pPr>
        <w:adjustRightInd w:val="0"/>
        <w:snapToGrid w:val="0"/>
        <w:spacing w:line="360" w:lineRule="auto"/>
        <w:rPr>
          <w:rFonts w:ascii="宋体" w:hAnsi="宋体"/>
          <w:sz w:val="24"/>
          <w:szCs w:val="24"/>
        </w:rPr>
      </w:pPr>
      <w:bookmarkStart w:id="22" w:name="_Hlk46163435"/>
      <w:r w:rsidRPr="00227B6A">
        <w:rPr>
          <w:rFonts w:ascii="宋体" w:hAnsi="宋体" w:hint="eastAsia"/>
          <w:sz w:val="24"/>
          <w:szCs w:val="24"/>
        </w:rPr>
        <w:t>9.</w:t>
      </w:r>
      <w:r w:rsidR="00D32C8B">
        <w:rPr>
          <w:rFonts w:ascii="宋体" w:hAnsi="宋体"/>
          <w:sz w:val="24"/>
          <w:szCs w:val="24"/>
        </w:rPr>
        <w:t>2</w:t>
      </w:r>
      <w:r w:rsidR="00BF690B" w:rsidRPr="00227B6A">
        <w:rPr>
          <w:rFonts w:ascii="宋体" w:hAnsi="宋体" w:hint="eastAsia"/>
          <w:sz w:val="24"/>
          <w:szCs w:val="24"/>
        </w:rPr>
        <w:t xml:space="preserve"> 报价中含资审和评</w:t>
      </w:r>
      <w:r w:rsidR="001933AD" w:rsidRPr="00227B6A">
        <w:rPr>
          <w:rFonts w:ascii="宋体" w:hAnsi="宋体" w:hint="eastAsia"/>
          <w:sz w:val="24"/>
          <w:szCs w:val="24"/>
        </w:rPr>
        <w:t>标</w:t>
      </w:r>
      <w:r w:rsidR="00BF690B" w:rsidRPr="00227B6A">
        <w:rPr>
          <w:rFonts w:ascii="宋体" w:hAnsi="宋体" w:hint="eastAsia"/>
          <w:sz w:val="24"/>
          <w:szCs w:val="24"/>
        </w:rPr>
        <w:t>阶段专家的评审费用。</w:t>
      </w:r>
    </w:p>
    <w:p w14:paraId="51D6F717" w14:textId="77777777" w:rsidR="00AC5884" w:rsidRPr="00227B6A" w:rsidRDefault="002C6EB6" w:rsidP="004830F8">
      <w:pPr>
        <w:adjustRightInd w:val="0"/>
        <w:snapToGrid w:val="0"/>
        <w:spacing w:line="360" w:lineRule="auto"/>
        <w:rPr>
          <w:rFonts w:ascii="宋体" w:hAnsi="宋体"/>
          <w:sz w:val="24"/>
          <w:szCs w:val="24"/>
        </w:rPr>
      </w:pPr>
      <w:r w:rsidRPr="00227B6A">
        <w:rPr>
          <w:rFonts w:ascii="宋体" w:hAnsi="宋体" w:hint="eastAsia"/>
          <w:sz w:val="24"/>
          <w:szCs w:val="24"/>
        </w:rPr>
        <w:lastRenderedPageBreak/>
        <w:t>9.</w:t>
      </w:r>
      <w:r w:rsidR="00D32C8B">
        <w:rPr>
          <w:rFonts w:ascii="宋体" w:hAnsi="宋体"/>
          <w:sz w:val="24"/>
          <w:szCs w:val="24"/>
        </w:rPr>
        <w:t>3</w:t>
      </w:r>
      <w:r w:rsidR="00BF690B" w:rsidRPr="00227B6A">
        <w:rPr>
          <w:rFonts w:ascii="宋体" w:hAnsi="宋体" w:hint="eastAsia"/>
          <w:sz w:val="24"/>
          <w:szCs w:val="24"/>
        </w:rPr>
        <w:t>申请人的招标代理服务费按9.1条规定标准取费计算。本次报价以标准费率下浮幅度报价，不接受上浮报价。直至完成全部工作内容，该费率优惠率不做任何调整。</w:t>
      </w:r>
      <w:bookmarkStart w:id="23" w:name="_Toc181544934"/>
      <w:bookmarkEnd w:id="21"/>
      <w:r w:rsidR="004830F8" w:rsidRPr="00227B6A">
        <w:rPr>
          <w:rFonts w:ascii="宋体" w:hAnsi="宋体"/>
          <w:sz w:val="24"/>
          <w:szCs w:val="24"/>
        </w:rPr>
        <w:t xml:space="preserve"> </w:t>
      </w:r>
    </w:p>
    <w:p w14:paraId="3ED20865" w14:textId="77777777" w:rsidR="002C6EB6" w:rsidRPr="00227B6A" w:rsidRDefault="00AC5884">
      <w:pPr>
        <w:spacing w:line="360" w:lineRule="auto"/>
        <w:rPr>
          <w:rFonts w:ascii="宋体" w:hAnsi="宋体"/>
          <w:sz w:val="24"/>
          <w:szCs w:val="24"/>
        </w:rPr>
      </w:pPr>
      <w:r w:rsidRPr="00227B6A">
        <w:rPr>
          <w:rFonts w:ascii="宋体" w:hAnsi="宋体" w:hint="eastAsia"/>
          <w:sz w:val="24"/>
          <w:szCs w:val="24"/>
        </w:rPr>
        <w:t>9.</w:t>
      </w:r>
      <w:bookmarkEnd w:id="23"/>
      <w:r w:rsidR="004830F8">
        <w:rPr>
          <w:rFonts w:ascii="宋体" w:hAnsi="宋体"/>
          <w:sz w:val="24"/>
          <w:szCs w:val="24"/>
        </w:rPr>
        <w:t>4</w:t>
      </w:r>
      <w:r w:rsidR="00BF690B" w:rsidRPr="00227B6A">
        <w:rPr>
          <w:rFonts w:ascii="宋体" w:hAnsi="宋体" w:hint="eastAsia"/>
          <w:sz w:val="24"/>
          <w:szCs w:val="24"/>
        </w:rPr>
        <w:t>申请人</w:t>
      </w:r>
      <w:r w:rsidR="00BF690B" w:rsidRPr="00227B6A">
        <w:rPr>
          <w:sz w:val="24"/>
        </w:rPr>
        <w:t>按</w:t>
      </w:r>
      <w:r w:rsidR="00A40747" w:rsidRPr="00227B6A">
        <w:rPr>
          <w:rFonts w:hint="eastAsia"/>
          <w:sz w:val="24"/>
        </w:rPr>
        <w:t>遴选</w:t>
      </w:r>
      <w:r w:rsidR="00BF690B" w:rsidRPr="00227B6A">
        <w:rPr>
          <w:sz w:val="24"/>
        </w:rPr>
        <w:t>文件给定的资料及现行规范的相应规定，在充分考虑实际工作量、技术含量、难易程度、复杂性等因素的基础上进行竞争性报价。</w:t>
      </w:r>
    </w:p>
    <w:p w14:paraId="1A98D8C5" w14:textId="77777777" w:rsidR="00BF690B" w:rsidRPr="00227B6A" w:rsidRDefault="00BF690B">
      <w:pPr>
        <w:spacing w:line="360" w:lineRule="auto"/>
        <w:rPr>
          <w:rFonts w:ascii="宋体" w:hAnsi="宋体"/>
          <w:sz w:val="24"/>
          <w:szCs w:val="24"/>
        </w:rPr>
      </w:pPr>
      <w:r w:rsidRPr="00227B6A">
        <w:rPr>
          <w:rFonts w:ascii="宋体" w:hAnsi="宋体" w:hint="eastAsia"/>
          <w:sz w:val="24"/>
          <w:szCs w:val="24"/>
        </w:rPr>
        <w:t>9.</w:t>
      </w:r>
      <w:r w:rsidR="004830F8">
        <w:rPr>
          <w:rFonts w:ascii="宋体" w:hAnsi="宋体"/>
          <w:sz w:val="24"/>
          <w:szCs w:val="24"/>
        </w:rPr>
        <w:t>5</w:t>
      </w:r>
      <w:r w:rsidRPr="00227B6A">
        <w:rPr>
          <w:rFonts w:ascii="宋体" w:hAnsi="宋体" w:hint="eastAsia"/>
          <w:spacing w:val="4"/>
          <w:sz w:val="24"/>
          <w:szCs w:val="24"/>
        </w:rPr>
        <w:t>支付</w:t>
      </w:r>
      <w:r w:rsidRPr="00227B6A">
        <w:rPr>
          <w:rFonts w:ascii="宋体" w:hAnsi="宋体" w:hint="eastAsia"/>
          <w:sz w:val="24"/>
          <w:szCs w:val="24"/>
        </w:rPr>
        <w:t>招标代理服务费</w:t>
      </w:r>
      <w:r w:rsidRPr="00227B6A">
        <w:rPr>
          <w:rFonts w:ascii="宋体" w:hAnsi="宋体" w:hint="eastAsia"/>
          <w:spacing w:val="4"/>
          <w:sz w:val="24"/>
          <w:szCs w:val="24"/>
        </w:rPr>
        <w:t>所采用的货币币种为人民币</w:t>
      </w:r>
      <w:r w:rsidRPr="00227B6A">
        <w:rPr>
          <w:rFonts w:ascii="宋体" w:hAnsi="宋体" w:hint="eastAsia"/>
          <w:sz w:val="24"/>
          <w:szCs w:val="24"/>
        </w:rPr>
        <w:t>。</w:t>
      </w:r>
    </w:p>
    <w:bookmarkEnd w:id="22"/>
    <w:p w14:paraId="74C0BB61" w14:textId="77777777" w:rsidR="002C6EB6" w:rsidRPr="00227B6A" w:rsidRDefault="002C6EB6">
      <w:pPr>
        <w:spacing w:line="360" w:lineRule="auto"/>
        <w:rPr>
          <w:rFonts w:ascii="宋体" w:hAnsi="宋体"/>
          <w:b/>
          <w:sz w:val="24"/>
          <w:szCs w:val="24"/>
        </w:rPr>
      </w:pPr>
      <w:r w:rsidRPr="00227B6A">
        <w:rPr>
          <w:rFonts w:ascii="宋体" w:hAnsi="宋体" w:hint="eastAsia"/>
          <w:b/>
          <w:sz w:val="24"/>
          <w:szCs w:val="24"/>
        </w:rPr>
        <w:t>10.</w:t>
      </w:r>
      <w:r w:rsidR="00A40747" w:rsidRPr="00227B6A">
        <w:rPr>
          <w:rFonts w:ascii="宋体" w:hAnsi="宋体" w:hint="eastAsia"/>
          <w:b/>
          <w:sz w:val="24"/>
          <w:szCs w:val="24"/>
        </w:rPr>
        <w:t>遴选</w:t>
      </w:r>
      <w:r w:rsidR="00FC4F0E" w:rsidRPr="00227B6A">
        <w:rPr>
          <w:rFonts w:ascii="宋体" w:hAnsi="宋体" w:hint="eastAsia"/>
          <w:b/>
          <w:sz w:val="24"/>
          <w:szCs w:val="24"/>
        </w:rPr>
        <w:t>申请文件</w:t>
      </w:r>
      <w:r w:rsidRPr="00227B6A">
        <w:rPr>
          <w:rFonts w:ascii="宋体" w:hAnsi="宋体" w:hint="eastAsia"/>
          <w:b/>
          <w:sz w:val="24"/>
          <w:szCs w:val="24"/>
        </w:rPr>
        <w:t>有效期</w:t>
      </w:r>
    </w:p>
    <w:p w14:paraId="20E172D3" w14:textId="77777777" w:rsidR="002C6EB6" w:rsidRPr="00227B6A" w:rsidRDefault="002C6EB6">
      <w:pPr>
        <w:adjustRightInd w:val="0"/>
        <w:snapToGrid w:val="0"/>
        <w:spacing w:line="360" w:lineRule="auto"/>
        <w:rPr>
          <w:rFonts w:ascii="宋体" w:hAnsi="宋体"/>
          <w:sz w:val="24"/>
          <w:szCs w:val="24"/>
        </w:rPr>
      </w:pPr>
      <w:r w:rsidRPr="00227B6A">
        <w:rPr>
          <w:rFonts w:ascii="宋体" w:hAnsi="宋体" w:hint="eastAsia"/>
          <w:sz w:val="24"/>
          <w:szCs w:val="24"/>
        </w:rPr>
        <w:t>10.1</w:t>
      </w:r>
      <w:r w:rsidR="00A40747" w:rsidRPr="00227B6A">
        <w:rPr>
          <w:rFonts w:ascii="宋体" w:hAnsi="宋体" w:hint="eastAsia"/>
          <w:sz w:val="24"/>
          <w:szCs w:val="24"/>
        </w:rPr>
        <w:t>遴选</w:t>
      </w:r>
      <w:r w:rsidR="00FC4F0E" w:rsidRPr="00227B6A">
        <w:rPr>
          <w:rFonts w:ascii="宋体" w:hAnsi="宋体" w:hint="eastAsia"/>
          <w:sz w:val="24"/>
          <w:szCs w:val="24"/>
        </w:rPr>
        <w:t>申请文件</w:t>
      </w:r>
      <w:r w:rsidRPr="00227B6A">
        <w:rPr>
          <w:rFonts w:ascii="宋体" w:hAnsi="宋体" w:hint="eastAsia"/>
          <w:sz w:val="24"/>
          <w:szCs w:val="24"/>
        </w:rPr>
        <w:t>的有效期为</w:t>
      </w:r>
      <w:r w:rsidR="00A40747" w:rsidRPr="00227B6A">
        <w:rPr>
          <w:rFonts w:ascii="宋体" w:hAnsi="宋体" w:hint="eastAsia"/>
          <w:sz w:val="24"/>
          <w:szCs w:val="24"/>
        </w:rPr>
        <w:t>遴选</w:t>
      </w:r>
      <w:r w:rsidR="00FC4F0E" w:rsidRPr="00227B6A">
        <w:rPr>
          <w:rFonts w:ascii="宋体" w:hAnsi="宋体" w:hint="eastAsia"/>
          <w:sz w:val="24"/>
          <w:szCs w:val="24"/>
        </w:rPr>
        <w:t>申请文件</w:t>
      </w:r>
      <w:r w:rsidRPr="00227B6A">
        <w:rPr>
          <w:rFonts w:ascii="宋体" w:hAnsi="宋体" w:hint="eastAsia"/>
          <w:sz w:val="24"/>
          <w:szCs w:val="24"/>
        </w:rPr>
        <w:t>递交截止日后的</w:t>
      </w:r>
      <w:r w:rsidRPr="00227B6A">
        <w:rPr>
          <w:rFonts w:ascii="宋体" w:hAnsi="宋体" w:hint="eastAsia"/>
          <w:sz w:val="24"/>
          <w:szCs w:val="24"/>
          <w:u w:val="single"/>
        </w:rPr>
        <w:t>90</w:t>
      </w:r>
      <w:r w:rsidRPr="00227B6A">
        <w:rPr>
          <w:rFonts w:ascii="宋体" w:hAnsi="宋体" w:hint="eastAsia"/>
          <w:sz w:val="24"/>
          <w:szCs w:val="24"/>
        </w:rPr>
        <w:t>天，在此期限内，所有的</w:t>
      </w:r>
      <w:r w:rsidR="00A40747" w:rsidRPr="00227B6A">
        <w:rPr>
          <w:rFonts w:ascii="宋体" w:hAnsi="宋体" w:hint="eastAsia"/>
          <w:sz w:val="24"/>
          <w:szCs w:val="24"/>
        </w:rPr>
        <w:t>遴选</w:t>
      </w:r>
      <w:r w:rsidR="00FC4F0E" w:rsidRPr="00227B6A">
        <w:rPr>
          <w:rFonts w:ascii="宋体" w:hAnsi="宋体" w:hint="eastAsia"/>
          <w:sz w:val="24"/>
          <w:szCs w:val="24"/>
        </w:rPr>
        <w:t>申请文件</w:t>
      </w:r>
      <w:r w:rsidRPr="00227B6A">
        <w:rPr>
          <w:rFonts w:ascii="宋体" w:hAnsi="宋体" w:hint="eastAsia"/>
          <w:sz w:val="24"/>
          <w:szCs w:val="24"/>
        </w:rPr>
        <w:t>均保持有效。</w:t>
      </w:r>
    </w:p>
    <w:p w14:paraId="03FEC26D" w14:textId="77777777" w:rsidR="002C6EB6" w:rsidRPr="00227B6A" w:rsidRDefault="002C6EB6">
      <w:pPr>
        <w:spacing w:line="360" w:lineRule="auto"/>
        <w:rPr>
          <w:rFonts w:ascii="宋体" w:hAnsi="宋体"/>
          <w:b/>
          <w:sz w:val="24"/>
        </w:rPr>
      </w:pPr>
      <w:bookmarkStart w:id="24" w:name="_Toc152579470"/>
      <w:bookmarkStart w:id="25" w:name="_Toc152642882"/>
      <w:bookmarkStart w:id="26" w:name="_Toc152642975"/>
      <w:bookmarkStart w:id="27" w:name="_Toc152644306"/>
      <w:bookmarkStart w:id="28" w:name="_Toc152645551"/>
      <w:bookmarkStart w:id="29" w:name="_Toc152647121"/>
      <w:bookmarkStart w:id="30" w:name="_Toc181544937"/>
      <w:bookmarkStart w:id="31" w:name="_Toc237405705"/>
      <w:r w:rsidRPr="00227B6A">
        <w:rPr>
          <w:rFonts w:ascii="宋体" w:hAnsi="宋体" w:hint="eastAsia"/>
          <w:b/>
          <w:sz w:val="24"/>
        </w:rPr>
        <w:t>11.</w:t>
      </w:r>
      <w:r w:rsidR="00A40747" w:rsidRPr="00227B6A">
        <w:rPr>
          <w:rFonts w:ascii="宋体" w:hAnsi="宋体" w:hint="eastAsia"/>
          <w:b/>
          <w:sz w:val="24"/>
        </w:rPr>
        <w:t>遴选</w:t>
      </w:r>
      <w:r w:rsidR="00FC4F0E" w:rsidRPr="00227B6A">
        <w:rPr>
          <w:rFonts w:ascii="宋体" w:hAnsi="宋体" w:hint="eastAsia"/>
          <w:b/>
          <w:sz w:val="24"/>
        </w:rPr>
        <w:t>申请文件</w:t>
      </w:r>
      <w:r w:rsidRPr="00227B6A">
        <w:rPr>
          <w:rFonts w:ascii="宋体" w:hAnsi="宋体" w:hint="eastAsia"/>
          <w:b/>
          <w:sz w:val="24"/>
        </w:rPr>
        <w:t>的格式和签署</w:t>
      </w:r>
      <w:bookmarkEnd w:id="24"/>
      <w:bookmarkEnd w:id="25"/>
      <w:bookmarkEnd w:id="26"/>
      <w:bookmarkEnd w:id="27"/>
      <w:bookmarkEnd w:id="28"/>
      <w:bookmarkEnd w:id="29"/>
      <w:bookmarkEnd w:id="30"/>
      <w:bookmarkEnd w:id="31"/>
    </w:p>
    <w:p w14:paraId="5F7584CC" w14:textId="5D90B3F7" w:rsidR="002C6EB6" w:rsidRPr="00227B6A" w:rsidRDefault="002C6EB6">
      <w:pPr>
        <w:spacing w:line="360" w:lineRule="auto"/>
        <w:rPr>
          <w:rFonts w:ascii="宋体" w:hAnsi="宋体"/>
          <w:sz w:val="24"/>
          <w:szCs w:val="24"/>
        </w:rPr>
      </w:pPr>
      <w:r w:rsidRPr="00227B6A">
        <w:rPr>
          <w:rFonts w:ascii="宋体" w:hAnsi="宋体" w:hint="eastAsia"/>
          <w:sz w:val="24"/>
          <w:szCs w:val="24"/>
        </w:rPr>
        <w:t>11.1</w:t>
      </w:r>
      <w:r w:rsidR="00FC4F0E" w:rsidRPr="00227B6A">
        <w:rPr>
          <w:rFonts w:ascii="宋体" w:hAnsi="宋体" w:hint="eastAsia"/>
          <w:sz w:val="24"/>
          <w:szCs w:val="24"/>
        </w:rPr>
        <w:t>申请人</w:t>
      </w:r>
      <w:r w:rsidRPr="00227B6A">
        <w:rPr>
          <w:rFonts w:ascii="宋体" w:hAnsi="宋体" w:hint="eastAsia"/>
          <w:sz w:val="24"/>
          <w:szCs w:val="24"/>
        </w:rPr>
        <w:t>应提交1份</w:t>
      </w:r>
      <w:r w:rsidR="00A40747" w:rsidRPr="00227B6A">
        <w:rPr>
          <w:rFonts w:ascii="宋体" w:hAnsi="宋体" w:hint="eastAsia"/>
          <w:sz w:val="24"/>
          <w:szCs w:val="24"/>
        </w:rPr>
        <w:t>遴选</w:t>
      </w:r>
      <w:r w:rsidR="00FC4F0E" w:rsidRPr="00227B6A">
        <w:rPr>
          <w:rFonts w:ascii="宋体" w:hAnsi="宋体" w:hint="eastAsia"/>
          <w:sz w:val="24"/>
          <w:szCs w:val="24"/>
        </w:rPr>
        <w:t>申请文件</w:t>
      </w:r>
      <w:r w:rsidRPr="00227B6A">
        <w:rPr>
          <w:rFonts w:ascii="宋体" w:hAnsi="宋体" w:hint="eastAsia"/>
          <w:sz w:val="24"/>
          <w:szCs w:val="24"/>
        </w:rPr>
        <w:t>正本，和</w:t>
      </w:r>
      <w:r w:rsidR="005E7A0C">
        <w:rPr>
          <w:rFonts w:ascii="宋体" w:hAnsi="宋体"/>
          <w:sz w:val="24"/>
          <w:szCs w:val="24"/>
        </w:rPr>
        <w:t>2</w:t>
      </w:r>
      <w:r w:rsidRPr="00227B6A">
        <w:rPr>
          <w:rFonts w:ascii="宋体" w:hAnsi="宋体" w:hint="eastAsia"/>
          <w:sz w:val="24"/>
          <w:szCs w:val="24"/>
        </w:rPr>
        <w:t>份</w:t>
      </w:r>
      <w:r w:rsidR="00A40747" w:rsidRPr="00227B6A">
        <w:rPr>
          <w:rFonts w:ascii="宋体" w:hAnsi="宋体" w:hint="eastAsia"/>
          <w:sz w:val="24"/>
          <w:szCs w:val="24"/>
        </w:rPr>
        <w:t>遴选</w:t>
      </w:r>
      <w:r w:rsidR="00FC4F0E" w:rsidRPr="00227B6A">
        <w:rPr>
          <w:rFonts w:ascii="宋体" w:hAnsi="宋体" w:hint="eastAsia"/>
          <w:sz w:val="24"/>
          <w:szCs w:val="24"/>
        </w:rPr>
        <w:t>申请文件</w:t>
      </w:r>
      <w:r w:rsidRPr="00227B6A">
        <w:rPr>
          <w:rFonts w:ascii="宋体" w:hAnsi="宋体" w:hint="eastAsia"/>
          <w:sz w:val="24"/>
          <w:szCs w:val="24"/>
        </w:rPr>
        <w:t>副本及包含</w:t>
      </w:r>
      <w:r w:rsidR="00A40747" w:rsidRPr="00227B6A">
        <w:rPr>
          <w:rFonts w:ascii="宋体" w:hAnsi="宋体" w:hint="eastAsia"/>
          <w:sz w:val="24"/>
          <w:szCs w:val="24"/>
        </w:rPr>
        <w:t>遴选</w:t>
      </w:r>
      <w:r w:rsidR="00FC4F0E" w:rsidRPr="00227B6A">
        <w:rPr>
          <w:rFonts w:ascii="宋体" w:hAnsi="宋体" w:hint="eastAsia"/>
          <w:sz w:val="24"/>
          <w:szCs w:val="24"/>
        </w:rPr>
        <w:t>申请文件</w:t>
      </w:r>
      <w:r w:rsidRPr="00227B6A">
        <w:rPr>
          <w:rFonts w:ascii="宋体" w:hAnsi="宋体" w:hint="eastAsia"/>
          <w:sz w:val="24"/>
          <w:szCs w:val="24"/>
        </w:rPr>
        <w:t>主要内容的电子文档1份（光盘或U盘形式），每份</w:t>
      </w:r>
      <w:r w:rsidR="00A40747" w:rsidRPr="00227B6A">
        <w:rPr>
          <w:rFonts w:ascii="宋体" w:hAnsi="宋体" w:hint="eastAsia"/>
          <w:sz w:val="24"/>
          <w:szCs w:val="24"/>
        </w:rPr>
        <w:t>遴选</w:t>
      </w:r>
      <w:r w:rsidR="00FC4F0E" w:rsidRPr="00227B6A">
        <w:rPr>
          <w:rFonts w:ascii="宋体" w:hAnsi="宋体" w:hint="eastAsia"/>
          <w:sz w:val="24"/>
          <w:szCs w:val="24"/>
        </w:rPr>
        <w:t>申请文件</w:t>
      </w:r>
      <w:r w:rsidRPr="00227B6A">
        <w:rPr>
          <w:rFonts w:ascii="宋体" w:hAnsi="宋体" w:hint="eastAsia"/>
          <w:sz w:val="24"/>
          <w:szCs w:val="24"/>
        </w:rPr>
        <w:t>须在封面的右上角清楚地标明“正本”或“副本”。正本和副本如不符，以正本为准。</w:t>
      </w:r>
    </w:p>
    <w:p w14:paraId="5892C816" w14:textId="77777777" w:rsidR="00E55D68" w:rsidRDefault="00E55D68">
      <w:pPr>
        <w:spacing w:line="360" w:lineRule="auto"/>
        <w:rPr>
          <w:rFonts w:ascii="宋体" w:hAnsi="宋体"/>
          <w:sz w:val="24"/>
          <w:szCs w:val="24"/>
        </w:rPr>
      </w:pPr>
      <w:bookmarkStart w:id="32" w:name="_Toc152579471"/>
      <w:bookmarkStart w:id="33" w:name="_Toc152642883"/>
      <w:bookmarkStart w:id="34" w:name="_Toc152642976"/>
      <w:bookmarkStart w:id="35" w:name="_Toc152644307"/>
      <w:bookmarkStart w:id="36" w:name="_Toc152645552"/>
      <w:bookmarkStart w:id="37" w:name="_Toc152647122"/>
      <w:bookmarkStart w:id="38" w:name="_Toc181544941"/>
      <w:bookmarkStart w:id="39" w:name="_Toc237405706"/>
      <w:r w:rsidRPr="00E55D68">
        <w:rPr>
          <w:rFonts w:ascii="宋体" w:hAnsi="宋体" w:hint="eastAsia"/>
          <w:sz w:val="24"/>
          <w:szCs w:val="24"/>
        </w:rPr>
        <w:t>11.2遴选申请文件正本和所有的副本均需采用打印并由申请人或经正式授权并对申请人有约束力的代理人签字。授权代理人须将以书面形式出具的“法人代表授权书”附在遴选申请文件中。申请人须附法定代表人和被授权人的身份证复印件，被授权人的在职证明（劳动合同或缴纳社保证明），并加盖公章。</w:t>
      </w:r>
    </w:p>
    <w:p w14:paraId="1D5E0148" w14:textId="6E3DEBFA" w:rsidR="002C6EB6" w:rsidRPr="00227B6A" w:rsidRDefault="002C6EB6">
      <w:pPr>
        <w:spacing w:line="360" w:lineRule="auto"/>
        <w:rPr>
          <w:rFonts w:ascii="宋体" w:hAnsi="宋体"/>
          <w:b/>
          <w:sz w:val="24"/>
          <w:szCs w:val="24"/>
        </w:rPr>
      </w:pPr>
      <w:r w:rsidRPr="00227B6A">
        <w:rPr>
          <w:rFonts w:ascii="宋体" w:hAnsi="宋体" w:hint="eastAsia"/>
          <w:b/>
          <w:sz w:val="24"/>
          <w:szCs w:val="24"/>
        </w:rPr>
        <w:t>13.</w:t>
      </w:r>
      <w:r w:rsidR="00A40747" w:rsidRPr="00227B6A">
        <w:rPr>
          <w:rFonts w:ascii="宋体" w:hAnsi="宋体" w:hint="eastAsia"/>
          <w:b/>
          <w:sz w:val="24"/>
          <w:szCs w:val="24"/>
        </w:rPr>
        <w:t>遴选</w:t>
      </w:r>
      <w:r w:rsidR="00FC4F0E" w:rsidRPr="00227B6A">
        <w:rPr>
          <w:rFonts w:ascii="宋体" w:hAnsi="宋体" w:hint="eastAsia"/>
          <w:b/>
          <w:sz w:val="24"/>
          <w:szCs w:val="24"/>
        </w:rPr>
        <w:t>申请文件</w:t>
      </w:r>
      <w:r w:rsidRPr="00227B6A">
        <w:rPr>
          <w:rFonts w:ascii="宋体" w:hAnsi="宋体" w:hint="eastAsia"/>
          <w:b/>
          <w:sz w:val="24"/>
          <w:szCs w:val="24"/>
        </w:rPr>
        <w:t>的送达</w:t>
      </w:r>
      <w:bookmarkEnd w:id="32"/>
      <w:bookmarkEnd w:id="33"/>
      <w:bookmarkEnd w:id="34"/>
      <w:bookmarkEnd w:id="35"/>
      <w:bookmarkEnd w:id="36"/>
      <w:bookmarkEnd w:id="37"/>
      <w:bookmarkEnd w:id="38"/>
      <w:bookmarkEnd w:id="39"/>
    </w:p>
    <w:p w14:paraId="3A63D7A3" w14:textId="2B754185" w:rsidR="002C6EB6" w:rsidRPr="00227B6A" w:rsidRDefault="002C6EB6">
      <w:pPr>
        <w:adjustRightInd w:val="0"/>
        <w:snapToGrid w:val="0"/>
        <w:spacing w:line="360" w:lineRule="auto"/>
        <w:rPr>
          <w:rFonts w:ascii="宋体" w:hAnsi="宋体"/>
          <w:sz w:val="24"/>
          <w:szCs w:val="24"/>
        </w:rPr>
      </w:pPr>
      <w:bookmarkStart w:id="40" w:name="_Toc181544956"/>
      <w:r w:rsidRPr="00227B6A">
        <w:rPr>
          <w:rFonts w:ascii="宋体" w:hAnsi="宋体" w:hint="eastAsia"/>
          <w:sz w:val="24"/>
          <w:szCs w:val="24"/>
        </w:rPr>
        <w:t>13.1</w:t>
      </w:r>
      <w:r w:rsidR="00FC4F0E" w:rsidRPr="00227B6A">
        <w:rPr>
          <w:rFonts w:ascii="宋体" w:hAnsi="宋体" w:hint="eastAsia"/>
          <w:sz w:val="24"/>
          <w:szCs w:val="24"/>
        </w:rPr>
        <w:t>申请人</w:t>
      </w:r>
      <w:r w:rsidRPr="00227B6A">
        <w:rPr>
          <w:rFonts w:ascii="宋体" w:hAnsi="宋体" w:hint="eastAsia"/>
          <w:sz w:val="24"/>
          <w:szCs w:val="24"/>
        </w:rPr>
        <w:t>于</w:t>
      </w:r>
      <w:r w:rsidR="0004000C" w:rsidRPr="0004000C">
        <w:rPr>
          <w:rFonts w:ascii="宋体" w:hAnsi="宋体"/>
          <w:sz w:val="24"/>
          <w:szCs w:val="24"/>
          <w:u w:val="single"/>
        </w:rPr>
        <w:t>2023</w:t>
      </w:r>
      <w:r w:rsidR="0004000C" w:rsidRPr="0004000C">
        <w:rPr>
          <w:rFonts w:ascii="宋体" w:hAnsi="宋体" w:hint="eastAsia"/>
          <w:sz w:val="24"/>
          <w:szCs w:val="24"/>
          <w:u w:val="single"/>
        </w:rPr>
        <w:t>年</w:t>
      </w:r>
      <w:r w:rsidR="0004000C" w:rsidRPr="0004000C">
        <w:rPr>
          <w:rFonts w:ascii="宋体" w:hAnsi="宋体"/>
          <w:sz w:val="24"/>
          <w:szCs w:val="24"/>
          <w:u w:val="single"/>
        </w:rPr>
        <w:t>8</w:t>
      </w:r>
      <w:r w:rsidR="0004000C" w:rsidRPr="0004000C">
        <w:rPr>
          <w:rFonts w:ascii="宋体" w:hAnsi="宋体" w:hint="eastAsia"/>
          <w:sz w:val="24"/>
          <w:szCs w:val="24"/>
          <w:u w:val="single"/>
        </w:rPr>
        <w:t>月</w:t>
      </w:r>
      <w:r w:rsidR="0004000C">
        <w:rPr>
          <w:rFonts w:ascii="宋体" w:hAnsi="宋体"/>
          <w:sz w:val="24"/>
          <w:szCs w:val="24"/>
          <w:u w:val="single"/>
        </w:rPr>
        <w:t>9</w:t>
      </w:r>
      <w:r w:rsidR="00E81B0E" w:rsidRPr="0004000C">
        <w:rPr>
          <w:rFonts w:ascii="宋体" w:hAnsi="宋体" w:hint="eastAsia"/>
          <w:sz w:val="24"/>
          <w:u w:val="single"/>
        </w:rPr>
        <w:t>日</w:t>
      </w:r>
      <w:r w:rsidR="0004000C">
        <w:rPr>
          <w:rFonts w:ascii="宋体" w:hAnsi="宋体"/>
          <w:sz w:val="24"/>
          <w:u w:val="single"/>
        </w:rPr>
        <w:t>9</w:t>
      </w:r>
      <w:r w:rsidR="00E81B0E" w:rsidRPr="0004000C">
        <w:rPr>
          <w:rFonts w:ascii="宋体" w:hAnsi="宋体" w:hint="eastAsia"/>
          <w:sz w:val="24"/>
          <w:u w:val="single"/>
        </w:rPr>
        <w:t>时</w:t>
      </w:r>
      <w:r w:rsidR="00BC6218" w:rsidRPr="0004000C">
        <w:rPr>
          <w:rFonts w:ascii="宋体" w:hAnsi="宋体"/>
          <w:sz w:val="24"/>
          <w:u w:val="single"/>
        </w:rPr>
        <w:t>0</w:t>
      </w:r>
      <w:r w:rsidR="00E81B0E" w:rsidRPr="0004000C">
        <w:rPr>
          <w:rFonts w:ascii="宋体" w:hAnsi="宋体" w:hint="eastAsia"/>
          <w:sz w:val="24"/>
          <w:u w:val="single"/>
        </w:rPr>
        <w:t>分</w:t>
      </w:r>
      <w:r w:rsidR="00895AC4" w:rsidRPr="0004000C">
        <w:rPr>
          <w:rFonts w:ascii="宋体" w:hAnsi="宋体" w:hint="eastAsia"/>
          <w:sz w:val="24"/>
          <w:szCs w:val="24"/>
        </w:rPr>
        <w:t>前</w:t>
      </w:r>
      <w:r w:rsidR="00895AC4" w:rsidRPr="00227B6A">
        <w:rPr>
          <w:rFonts w:ascii="宋体" w:hAnsi="宋体" w:hint="eastAsia"/>
          <w:sz w:val="24"/>
          <w:szCs w:val="24"/>
        </w:rPr>
        <w:t>将</w:t>
      </w:r>
      <w:r w:rsidR="00A40747" w:rsidRPr="00227B6A">
        <w:rPr>
          <w:rFonts w:ascii="宋体" w:hAnsi="宋体" w:hint="eastAsia"/>
          <w:sz w:val="24"/>
          <w:szCs w:val="24"/>
        </w:rPr>
        <w:t>遴选</w:t>
      </w:r>
      <w:r w:rsidR="00FC4F0E" w:rsidRPr="00227B6A">
        <w:rPr>
          <w:rFonts w:ascii="宋体" w:hAnsi="宋体" w:hint="eastAsia"/>
          <w:sz w:val="24"/>
          <w:szCs w:val="24"/>
        </w:rPr>
        <w:t>申请文件</w:t>
      </w:r>
      <w:r w:rsidR="00895AC4" w:rsidRPr="00227B6A">
        <w:rPr>
          <w:rFonts w:ascii="宋体" w:hAnsi="宋体" w:hint="eastAsia"/>
          <w:sz w:val="24"/>
          <w:szCs w:val="24"/>
        </w:rPr>
        <w:t>报送到北京协和医院</w:t>
      </w:r>
      <w:r w:rsidR="00C76A04" w:rsidRPr="00C76A04">
        <w:rPr>
          <w:rFonts w:ascii="宋体" w:hAnsi="宋体" w:hint="eastAsia"/>
          <w:sz w:val="24"/>
          <w:szCs w:val="24"/>
        </w:rPr>
        <w:t>老楼8楼2层集中办公区1号院办窗口</w:t>
      </w:r>
      <w:r w:rsidRPr="00227B6A">
        <w:rPr>
          <w:rFonts w:ascii="宋体" w:hAnsi="宋体" w:hint="eastAsia"/>
          <w:sz w:val="24"/>
          <w:szCs w:val="24"/>
        </w:rPr>
        <w:t>。</w:t>
      </w:r>
    </w:p>
    <w:p w14:paraId="23544FB3" w14:textId="48D53797" w:rsidR="002C6EB6" w:rsidRPr="00227B6A" w:rsidRDefault="002C6EB6" w:rsidP="002D077B">
      <w:pPr>
        <w:tabs>
          <w:tab w:val="left" w:pos="7095"/>
        </w:tabs>
        <w:spacing w:line="360" w:lineRule="auto"/>
        <w:rPr>
          <w:rFonts w:ascii="宋体" w:hAnsi="宋体"/>
          <w:bCs/>
          <w:sz w:val="24"/>
          <w:szCs w:val="24"/>
        </w:rPr>
      </w:pPr>
      <w:r w:rsidRPr="00227B6A">
        <w:rPr>
          <w:rFonts w:ascii="宋体" w:hAnsi="宋体" w:hint="eastAsia"/>
          <w:sz w:val="24"/>
          <w:szCs w:val="24"/>
        </w:rPr>
        <w:t>13.2联系人：</w:t>
      </w:r>
      <w:bookmarkEnd w:id="40"/>
      <w:r w:rsidR="00516CB3">
        <w:rPr>
          <w:rFonts w:ascii="宋体" w:hAnsi="宋体" w:hint="eastAsia"/>
          <w:bCs/>
          <w:sz w:val="24"/>
          <w:szCs w:val="24"/>
        </w:rPr>
        <w:t>程</w:t>
      </w:r>
      <w:r w:rsidR="00BA5F6F">
        <w:rPr>
          <w:rFonts w:ascii="宋体" w:hAnsi="宋体" w:hint="eastAsia"/>
          <w:bCs/>
          <w:sz w:val="24"/>
          <w:szCs w:val="24"/>
        </w:rPr>
        <w:t>老师</w:t>
      </w:r>
      <w:r w:rsidR="00BC6218">
        <w:rPr>
          <w:rFonts w:ascii="宋体" w:hAnsi="宋体" w:hint="eastAsia"/>
          <w:bCs/>
          <w:sz w:val="24"/>
          <w:szCs w:val="24"/>
        </w:rPr>
        <w:t xml:space="preserve"> 电话：</w:t>
      </w:r>
      <w:r w:rsidR="00516CB3">
        <w:rPr>
          <w:rFonts w:ascii="宋体" w:hAnsi="宋体" w:hint="eastAsia"/>
          <w:bCs/>
          <w:sz w:val="24"/>
          <w:szCs w:val="24"/>
        </w:rPr>
        <w:t>6</w:t>
      </w:r>
      <w:r w:rsidR="00516CB3">
        <w:rPr>
          <w:rFonts w:ascii="宋体" w:hAnsi="宋体"/>
          <w:bCs/>
          <w:sz w:val="24"/>
          <w:szCs w:val="24"/>
        </w:rPr>
        <w:t>9155823</w:t>
      </w:r>
      <w:r w:rsidR="002D077B" w:rsidRPr="00227B6A">
        <w:rPr>
          <w:rFonts w:ascii="宋体" w:hAnsi="宋体"/>
          <w:kern w:val="0"/>
          <w:sz w:val="24"/>
          <w:szCs w:val="24"/>
        </w:rPr>
        <w:tab/>
      </w:r>
    </w:p>
    <w:p w14:paraId="74824471" w14:textId="77777777" w:rsidR="002C6EB6" w:rsidRPr="00227B6A" w:rsidRDefault="002C6EB6">
      <w:pPr>
        <w:adjustRightInd w:val="0"/>
        <w:snapToGrid w:val="0"/>
        <w:spacing w:line="360" w:lineRule="auto"/>
        <w:rPr>
          <w:rFonts w:ascii="宋体" w:hAnsi="宋体"/>
          <w:sz w:val="24"/>
          <w:szCs w:val="24"/>
        </w:rPr>
      </w:pPr>
      <w:bookmarkStart w:id="41" w:name="_Toc181544957"/>
      <w:r w:rsidRPr="00227B6A">
        <w:rPr>
          <w:rFonts w:ascii="宋体" w:hAnsi="宋体" w:hint="eastAsia"/>
          <w:sz w:val="24"/>
          <w:szCs w:val="24"/>
        </w:rPr>
        <w:t>13.3如时间有变，</w:t>
      </w:r>
      <w:r w:rsidR="00A40747" w:rsidRPr="00227B6A">
        <w:rPr>
          <w:rFonts w:ascii="宋体" w:hAnsi="宋体" w:hint="eastAsia"/>
          <w:sz w:val="24"/>
          <w:szCs w:val="24"/>
        </w:rPr>
        <w:t>遴选</w:t>
      </w:r>
      <w:r w:rsidR="004D5143" w:rsidRPr="00227B6A">
        <w:rPr>
          <w:rFonts w:ascii="宋体" w:hAnsi="宋体" w:hint="eastAsia"/>
          <w:sz w:val="24"/>
          <w:szCs w:val="24"/>
        </w:rPr>
        <w:t>人</w:t>
      </w:r>
      <w:r w:rsidRPr="00227B6A">
        <w:rPr>
          <w:rFonts w:ascii="宋体" w:hAnsi="宋体" w:hint="eastAsia"/>
          <w:sz w:val="24"/>
          <w:szCs w:val="24"/>
        </w:rPr>
        <w:t>将另行书面通知各</w:t>
      </w:r>
      <w:r w:rsidR="00FC4F0E" w:rsidRPr="00227B6A">
        <w:rPr>
          <w:rFonts w:ascii="宋体" w:hAnsi="宋体" w:hint="eastAsia"/>
          <w:sz w:val="24"/>
          <w:szCs w:val="24"/>
        </w:rPr>
        <w:t>申请人</w:t>
      </w:r>
      <w:r w:rsidRPr="00227B6A">
        <w:rPr>
          <w:rFonts w:ascii="宋体" w:hAnsi="宋体" w:hint="eastAsia"/>
          <w:sz w:val="24"/>
          <w:szCs w:val="24"/>
        </w:rPr>
        <w:t>。</w:t>
      </w:r>
      <w:bookmarkEnd w:id="41"/>
    </w:p>
    <w:p w14:paraId="448888A7" w14:textId="77777777" w:rsidR="002C6EB6" w:rsidRPr="00227B6A" w:rsidRDefault="002C6EB6">
      <w:pPr>
        <w:adjustRightInd w:val="0"/>
        <w:snapToGrid w:val="0"/>
        <w:spacing w:line="360" w:lineRule="auto"/>
        <w:rPr>
          <w:rFonts w:ascii="宋体" w:hAnsi="宋体"/>
          <w:sz w:val="24"/>
          <w:szCs w:val="24"/>
        </w:rPr>
      </w:pPr>
      <w:bookmarkStart w:id="42" w:name="_Toc181544959"/>
      <w:r w:rsidRPr="00227B6A">
        <w:rPr>
          <w:rFonts w:ascii="宋体" w:hAnsi="宋体" w:hint="eastAsia"/>
          <w:sz w:val="24"/>
          <w:szCs w:val="24"/>
        </w:rPr>
        <w:t>13.4在规定时间以后送达的</w:t>
      </w:r>
      <w:r w:rsidR="00A40747" w:rsidRPr="00227B6A">
        <w:rPr>
          <w:rFonts w:ascii="宋体" w:hAnsi="宋体" w:hint="eastAsia"/>
          <w:sz w:val="24"/>
          <w:szCs w:val="24"/>
        </w:rPr>
        <w:t>遴选</w:t>
      </w:r>
      <w:r w:rsidR="00FC4F0E" w:rsidRPr="00227B6A">
        <w:rPr>
          <w:rFonts w:ascii="宋体" w:hAnsi="宋体" w:hint="eastAsia"/>
          <w:sz w:val="24"/>
          <w:szCs w:val="24"/>
        </w:rPr>
        <w:t>申请文件</w:t>
      </w:r>
      <w:r w:rsidRPr="00227B6A">
        <w:rPr>
          <w:rFonts w:ascii="宋体" w:hAnsi="宋体" w:hint="eastAsia"/>
          <w:sz w:val="24"/>
          <w:szCs w:val="24"/>
        </w:rPr>
        <w:t>或没有按照上述规定地点递交的</w:t>
      </w:r>
      <w:r w:rsidR="00A40747" w:rsidRPr="00227B6A">
        <w:rPr>
          <w:rFonts w:ascii="宋体" w:hAnsi="宋体" w:hint="eastAsia"/>
          <w:sz w:val="24"/>
          <w:szCs w:val="24"/>
        </w:rPr>
        <w:t>遴选</w:t>
      </w:r>
      <w:r w:rsidR="00FC4F0E" w:rsidRPr="00227B6A">
        <w:rPr>
          <w:rFonts w:ascii="宋体" w:hAnsi="宋体" w:hint="eastAsia"/>
          <w:sz w:val="24"/>
          <w:szCs w:val="24"/>
        </w:rPr>
        <w:t>申请文件</w:t>
      </w:r>
      <w:r w:rsidRPr="00227B6A">
        <w:rPr>
          <w:rFonts w:ascii="宋体" w:hAnsi="宋体" w:hint="eastAsia"/>
          <w:sz w:val="24"/>
          <w:szCs w:val="24"/>
        </w:rPr>
        <w:t>，</w:t>
      </w:r>
      <w:r w:rsidR="00A40747" w:rsidRPr="00227B6A">
        <w:rPr>
          <w:rFonts w:ascii="宋体" w:hAnsi="宋体" w:hint="eastAsia"/>
          <w:sz w:val="24"/>
          <w:szCs w:val="24"/>
        </w:rPr>
        <w:t>遴选</w:t>
      </w:r>
      <w:r w:rsidR="004D5143" w:rsidRPr="00227B6A">
        <w:rPr>
          <w:rFonts w:ascii="宋体" w:hAnsi="宋体" w:hint="eastAsia"/>
          <w:sz w:val="24"/>
          <w:szCs w:val="24"/>
        </w:rPr>
        <w:t>人</w:t>
      </w:r>
      <w:r w:rsidRPr="00227B6A">
        <w:rPr>
          <w:rFonts w:ascii="宋体" w:hAnsi="宋体" w:hint="eastAsia"/>
          <w:sz w:val="24"/>
          <w:szCs w:val="24"/>
        </w:rPr>
        <w:t>将不予接受。</w:t>
      </w:r>
      <w:bookmarkEnd w:id="42"/>
    </w:p>
    <w:p w14:paraId="44EF5432" w14:textId="77777777" w:rsidR="002C6EB6" w:rsidRPr="00227B6A" w:rsidRDefault="002C6EB6">
      <w:pPr>
        <w:adjustRightInd w:val="0"/>
        <w:snapToGrid w:val="0"/>
        <w:spacing w:line="360" w:lineRule="auto"/>
        <w:rPr>
          <w:rFonts w:ascii="宋体" w:hAnsi="宋体"/>
          <w:b/>
          <w:sz w:val="24"/>
          <w:szCs w:val="24"/>
        </w:rPr>
      </w:pPr>
      <w:bookmarkStart w:id="43" w:name="_Toc152579472"/>
      <w:bookmarkStart w:id="44" w:name="_Toc152642884"/>
      <w:bookmarkStart w:id="45" w:name="_Toc152642977"/>
      <w:bookmarkStart w:id="46" w:name="_Toc152644308"/>
      <w:bookmarkStart w:id="47" w:name="_Toc152645553"/>
      <w:bookmarkStart w:id="48" w:name="_Toc152647123"/>
      <w:bookmarkStart w:id="49" w:name="_Toc181544963"/>
      <w:bookmarkStart w:id="50" w:name="_Toc237405707"/>
      <w:r w:rsidRPr="00227B6A">
        <w:rPr>
          <w:rFonts w:ascii="宋体" w:hAnsi="宋体" w:hint="eastAsia"/>
          <w:b/>
          <w:sz w:val="24"/>
          <w:szCs w:val="24"/>
        </w:rPr>
        <w:t>1</w:t>
      </w:r>
      <w:r w:rsidR="001F34AB" w:rsidRPr="00227B6A">
        <w:rPr>
          <w:rFonts w:ascii="宋体" w:hAnsi="宋体" w:hint="eastAsia"/>
          <w:b/>
          <w:sz w:val="24"/>
          <w:szCs w:val="24"/>
        </w:rPr>
        <w:t>4</w:t>
      </w:r>
      <w:r w:rsidRPr="00227B6A">
        <w:rPr>
          <w:rFonts w:ascii="宋体" w:hAnsi="宋体" w:hint="eastAsia"/>
          <w:b/>
          <w:sz w:val="24"/>
          <w:szCs w:val="24"/>
        </w:rPr>
        <w:t>.</w:t>
      </w:r>
      <w:bookmarkEnd w:id="43"/>
      <w:bookmarkEnd w:id="44"/>
      <w:bookmarkEnd w:id="45"/>
      <w:bookmarkEnd w:id="46"/>
      <w:bookmarkEnd w:id="47"/>
      <w:bookmarkEnd w:id="48"/>
      <w:bookmarkEnd w:id="49"/>
      <w:bookmarkEnd w:id="50"/>
      <w:r w:rsidR="00A40747" w:rsidRPr="00227B6A">
        <w:rPr>
          <w:rFonts w:ascii="宋体" w:hAnsi="宋体" w:hint="eastAsia"/>
          <w:b/>
          <w:sz w:val="24"/>
          <w:szCs w:val="24"/>
        </w:rPr>
        <w:t>遴选</w:t>
      </w:r>
    </w:p>
    <w:p w14:paraId="2C7DE0BA" w14:textId="3D52CA3E" w:rsidR="00430934" w:rsidRPr="00227B6A" w:rsidRDefault="002C6EB6">
      <w:pPr>
        <w:spacing w:line="360" w:lineRule="auto"/>
        <w:rPr>
          <w:rFonts w:ascii="宋体" w:hAnsi="宋体"/>
          <w:sz w:val="24"/>
          <w:szCs w:val="24"/>
        </w:rPr>
      </w:pPr>
      <w:bookmarkStart w:id="51" w:name="_Toc181544964"/>
      <w:r w:rsidRPr="00227B6A">
        <w:rPr>
          <w:rFonts w:ascii="宋体" w:hAnsi="宋体" w:hint="eastAsia"/>
          <w:sz w:val="24"/>
          <w:szCs w:val="24"/>
        </w:rPr>
        <w:t>1</w:t>
      </w:r>
      <w:r w:rsidR="001F34AB" w:rsidRPr="00227B6A">
        <w:rPr>
          <w:rFonts w:ascii="宋体" w:hAnsi="宋体" w:hint="eastAsia"/>
          <w:sz w:val="24"/>
          <w:szCs w:val="24"/>
        </w:rPr>
        <w:t>4</w:t>
      </w:r>
      <w:r w:rsidRPr="00227B6A">
        <w:rPr>
          <w:rFonts w:ascii="宋体" w:hAnsi="宋体" w:hint="eastAsia"/>
          <w:sz w:val="24"/>
          <w:szCs w:val="24"/>
        </w:rPr>
        <w:t>.1</w:t>
      </w:r>
      <w:r w:rsidR="00A40747" w:rsidRPr="00227B6A">
        <w:rPr>
          <w:rFonts w:ascii="宋体" w:hAnsi="宋体" w:hint="eastAsia"/>
          <w:sz w:val="24"/>
          <w:szCs w:val="24"/>
        </w:rPr>
        <w:t>遴选</w:t>
      </w:r>
      <w:r w:rsidRPr="00227B6A">
        <w:rPr>
          <w:rFonts w:ascii="宋体" w:hAnsi="宋体" w:hint="eastAsia"/>
          <w:sz w:val="24"/>
          <w:szCs w:val="24"/>
        </w:rPr>
        <w:t>时间：定于</w:t>
      </w:r>
      <w:r w:rsidR="00894BBB">
        <w:rPr>
          <w:rFonts w:ascii="宋体" w:hAnsi="宋体"/>
          <w:sz w:val="24"/>
          <w:u w:val="single"/>
        </w:rPr>
        <w:t>2023</w:t>
      </w:r>
      <w:r w:rsidR="00454CF6" w:rsidRPr="00227B6A">
        <w:rPr>
          <w:rFonts w:ascii="宋体" w:hAnsi="宋体" w:hint="eastAsia"/>
          <w:sz w:val="24"/>
          <w:u w:val="single"/>
        </w:rPr>
        <w:t>年</w:t>
      </w:r>
      <w:r w:rsidR="00894BBB">
        <w:rPr>
          <w:rFonts w:ascii="宋体" w:hAnsi="宋体"/>
          <w:sz w:val="24"/>
          <w:u w:val="single"/>
        </w:rPr>
        <w:t>8</w:t>
      </w:r>
      <w:r w:rsidR="00454CF6" w:rsidRPr="00227B6A">
        <w:rPr>
          <w:rFonts w:ascii="宋体" w:hAnsi="宋体" w:hint="eastAsia"/>
          <w:sz w:val="24"/>
          <w:u w:val="single"/>
        </w:rPr>
        <w:t>月</w:t>
      </w:r>
      <w:r w:rsidR="00894BBB">
        <w:rPr>
          <w:rFonts w:ascii="宋体" w:hAnsi="宋体"/>
          <w:sz w:val="24"/>
          <w:u w:val="single"/>
        </w:rPr>
        <w:t>9</w:t>
      </w:r>
      <w:r w:rsidR="00E81B0E" w:rsidRPr="00227B6A">
        <w:rPr>
          <w:rFonts w:ascii="宋体" w:hAnsi="宋体" w:hint="eastAsia"/>
          <w:sz w:val="24"/>
          <w:u w:val="single"/>
        </w:rPr>
        <w:t>日</w:t>
      </w:r>
      <w:r w:rsidR="00CD52BA">
        <w:rPr>
          <w:rFonts w:ascii="宋体" w:hAnsi="宋体" w:hint="eastAsia"/>
          <w:sz w:val="24"/>
          <w:u w:val="single"/>
        </w:rPr>
        <w:t>1</w:t>
      </w:r>
      <w:r w:rsidR="00CD52BA">
        <w:rPr>
          <w:rFonts w:ascii="宋体" w:hAnsi="宋体"/>
          <w:sz w:val="24"/>
          <w:u w:val="single"/>
        </w:rPr>
        <w:t>4</w:t>
      </w:r>
      <w:r w:rsidR="00E81B0E" w:rsidRPr="00227B6A">
        <w:rPr>
          <w:rFonts w:ascii="宋体" w:hAnsi="宋体" w:hint="eastAsia"/>
          <w:sz w:val="24"/>
          <w:u w:val="single"/>
        </w:rPr>
        <w:t>时</w:t>
      </w:r>
      <w:r w:rsidR="00BC6218">
        <w:rPr>
          <w:rFonts w:ascii="宋体" w:hAnsi="宋体" w:hint="eastAsia"/>
          <w:sz w:val="24"/>
          <w:u w:val="single"/>
        </w:rPr>
        <w:t>0</w:t>
      </w:r>
      <w:r w:rsidR="00E81B0E" w:rsidRPr="00227B6A">
        <w:rPr>
          <w:rFonts w:ascii="宋体" w:hAnsi="宋体" w:hint="eastAsia"/>
          <w:sz w:val="24"/>
          <w:u w:val="single"/>
        </w:rPr>
        <w:t>分</w:t>
      </w:r>
      <w:r w:rsidRPr="00227B6A">
        <w:rPr>
          <w:rFonts w:ascii="宋体" w:hAnsi="宋体" w:hint="eastAsia"/>
          <w:sz w:val="24"/>
          <w:szCs w:val="24"/>
        </w:rPr>
        <w:t>进行</w:t>
      </w:r>
      <w:r w:rsidR="00837CA0" w:rsidRPr="00227B6A">
        <w:rPr>
          <w:rFonts w:ascii="宋体" w:hAnsi="宋体" w:hint="eastAsia"/>
          <w:sz w:val="24"/>
          <w:szCs w:val="24"/>
        </w:rPr>
        <w:t>开</w:t>
      </w:r>
      <w:r w:rsidR="005D0EFB" w:rsidRPr="00227B6A">
        <w:rPr>
          <w:rFonts w:ascii="宋体" w:hAnsi="宋体" w:hint="eastAsia"/>
          <w:sz w:val="24"/>
          <w:szCs w:val="24"/>
        </w:rPr>
        <w:t>标</w:t>
      </w:r>
      <w:r w:rsidRPr="00227B6A">
        <w:rPr>
          <w:rFonts w:ascii="宋体" w:hAnsi="宋体" w:hint="eastAsia"/>
          <w:sz w:val="24"/>
          <w:szCs w:val="24"/>
        </w:rPr>
        <w:t>；</w:t>
      </w:r>
      <w:r w:rsidR="00B63A0E" w:rsidRPr="00227B6A">
        <w:rPr>
          <w:rFonts w:ascii="宋体" w:hAnsi="宋体" w:hint="eastAsia"/>
          <w:sz w:val="24"/>
          <w:szCs w:val="24"/>
        </w:rPr>
        <w:t>开标分为两个阶段，第一阶段：符合性评审，专家组对</w:t>
      </w:r>
      <w:r w:rsidR="00FC4F0E" w:rsidRPr="00227B6A">
        <w:rPr>
          <w:rFonts w:ascii="宋体" w:hAnsi="宋体" w:hint="eastAsia"/>
          <w:sz w:val="24"/>
          <w:szCs w:val="24"/>
        </w:rPr>
        <w:t>申请人</w:t>
      </w:r>
      <w:r w:rsidR="00B63A0E" w:rsidRPr="00227B6A">
        <w:rPr>
          <w:rFonts w:ascii="宋体" w:hAnsi="宋体" w:hint="eastAsia"/>
          <w:sz w:val="24"/>
          <w:szCs w:val="24"/>
        </w:rPr>
        <w:t>的</w:t>
      </w:r>
      <w:r w:rsidR="00A40747" w:rsidRPr="00227B6A">
        <w:rPr>
          <w:rFonts w:ascii="宋体" w:hAnsi="宋体" w:hint="eastAsia"/>
          <w:sz w:val="24"/>
          <w:szCs w:val="24"/>
        </w:rPr>
        <w:t>遴选</w:t>
      </w:r>
      <w:r w:rsidR="00FC4F0E" w:rsidRPr="00227B6A">
        <w:rPr>
          <w:rFonts w:ascii="宋体" w:hAnsi="宋体" w:hint="eastAsia"/>
          <w:sz w:val="24"/>
          <w:szCs w:val="24"/>
        </w:rPr>
        <w:t>申请文件</w:t>
      </w:r>
      <w:r w:rsidR="00B63A0E" w:rsidRPr="00227B6A">
        <w:rPr>
          <w:rFonts w:ascii="宋体" w:hAnsi="宋体" w:hint="eastAsia"/>
          <w:sz w:val="24"/>
          <w:szCs w:val="24"/>
        </w:rPr>
        <w:t>进行符合性评审。第二阶段，</w:t>
      </w:r>
      <w:r w:rsidR="00BA3377" w:rsidRPr="00227B6A">
        <w:rPr>
          <w:rFonts w:ascii="宋体" w:hAnsi="宋体" w:hint="eastAsia"/>
          <w:sz w:val="24"/>
          <w:szCs w:val="24"/>
        </w:rPr>
        <w:t>现场评审，</w:t>
      </w:r>
      <w:r w:rsidR="00B63A0E" w:rsidRPr="00227B6A">
        <w:rPr>
          <w:rFonts w:ascii="宋体" w:hAnsi="宋体" w:hint="eastAsia"/>
          <w:sz w:val="24"/>
          <w:szCs w:val="24"/>
        </w:rPr>
        <w:t>对于符合</w:t>
      </w:r>
      <w:r w:rsidR="00A40747" w:rsidRPr="00227B6A">
        <w:rPr>
          <w:rFonts w:ascii="宋体" w:hAnsi="宋体" w:hint="eastAsia"/>
          <w:sz w:val="24"/>
          <w:szCs w:val="24"/>
        </w:rPr>
        <w:t>遴选</w:t>
      </w:r>
      <w:r w:rsidR="00B63A0E" w:rsidRPr="00227B6A">
        <w:rPr>
          <w:rFonts w:ascii="宋体" w:hAnsi="宋体" w:hint="eastAsia"/>
          <w:sz w:val="24"/>
          <w:szCs w:val="24"/>
        </w:rPr>
        <w:t>文件要求的投标单位，</w:t>
      </w:r>
      <w:r w:rsidR="001933AD" w:rsidRPr="00227B6A">
        <w:rPr>
          <w:rFonts w:ascii="宋体" w:hAnsi="宋体" w:hint="eastAsia"/>
          <w:sz w:val="24"/>
          <w:szCs w:val="24"/>
        </w:rPr>
        <w:t>按签到顺序，</w:t>
      </w:r>
      <w:r w:rsidR="00B63A0E" w:rsidRPr="00227B6A">
        <w:rPr>
          <w:rFonts w:ascii="宋体" w:hAnsi="宋体" w:hint="eastAsia"/>
          <w:sz w:val="24"/>
          <w:szCs w:val="24"/>
        </w:rPr>
        <w:t>项目负责人</w:t>
      </w:r>
      <w:r w:rsidR="004E780E">
        <w:rPr>
          <w:rFonts w:ascii="宋体" w:hAnsi="宋体" w:hint="eastAsia"/>
          <w:sz w:val="24"/>
          <w:szCs w:val="24"/>
        </w:rPr>
        <w:t>或授权代表</w:t>
      </w:r>
      <w:r w:rsidR="00B63A0E" w:rsidRPr="00227B6A">
        <w:rPr>
          <w:rFonts w:ascii="宋体" w:hAnsi="宋体" w:hint="eastAsia"/>
          <w:sz w:val="24"/>
          <w:szCs w:val="24"/>
        </w:rPr>
        <w:t>进行现场汇报，每</w:t>
      </w:r>
      <w:r w:rsidR="0039534F" w:rsidRPr="00227B6A">
        <w:rPr>
          <w:rFonts w:ascii="宋体" w:hAnsi="宋体" w:hint="eastAsia"/>
          <w:sz w:val="24"/>
          <w:szCs w:val="24"/>
        </w:rPr>
        <w:t>家</w:t>
      </w:r>
      <w:r w:rsidR="00CD52BA">
        <w:rPr>
          <w:rFonts w:ascii="宋体" w:hAnsi="宋体"/>
          <w:sz w:val="24"/>
          <w:szCs w:val="24"/>
        </w:rPr>
        <w:t>5</w:t>
      </w:r>
      <w:r w:rsidR="00B63A0E" w:rsidRPr="00227B6A">
        <w:rPr>
          <w:rFonts w:ascii="宋体" w:hAnsi="宋体" w:hint="eastAsia"/>
          <w:sz w:val="24"/>
          <w:szCs w:val="24"/>
        </w:rPr>
        <w:t>分钟。</w:t>
      </w:r>
      <w:r w:rsidR="00A60E37" w:rsidRPr="00227B6A">
        <w:rPr>
          <w:rFonts w:ascii="宋体" w:hAnsi="宋体" w:hint="eastAsia"/>
          <w:sz w:val="24"/>
          <w:szCs w:val="24"/>
        </w:rPr>
        <w:t>具体PPT文件内容以公司基本情况及业绩、项目团队（主要人员业绩、持证情况、学历情况等）、针对性代理方案及其它能够表现公司实力的内容为主，要求简洁明了，针对性强。</w:t>
      </w:r>
      <w:r w:rsidR="00B63A0E" w:rsidRPr="00227B6A">
        <w:rPr>
          <w:rFonts w:ascii="宋体" w:hAnsi="宋体" w:hint="eastAsia"/>
          <w:sz w:val="24"/>
          <w:szCs w:val="24"/>
        </w:rPr>
        <w:t>专家评委根据汇报结果，进行现场评定打分。</w:t>
      </w:r>
    </w:p>
    <w:p w14:paraId="24E454B7" w14:textId="0D2CE07A" w:rsidR="001071E9" w:rsidRDefault="002C6EB6">
      <w:pPr>
        <w:spacing w:line="360" w:lineRule="auto"/>
        <w:rPr>
          <w:rFonts w:ascii="宋体" w:hAnsi="宋体"/>
          <w:sz w:val="24"/>
          <w:szCs w:val="24"/>
        </w:rPr>
      </w:pPr>
      <w:r w:rsidRPr="00227B6A">
        <w:rPr>
          <w:rFonts w:ascii="宋体" w:hAnsi="宋体" w:hint="eastAsia"/>
          <w:sz w:val="24"/>
          <w:szCs w:val="24"/>
        </w:rPr>
        <w:lastRenderedPageBreak/>
        <w:t>1</w:t>
      </w:r>
      <w:r w:rsidR="001F34AB" w:rsidRPr="00227B6A">
        <w:rPr>
          <w:rFonts w:ascii="宋体" w:hAnsi="宋体" w:hint="eastAsia"/>
          <w:sz w:val="24"/>
          <w:szCs w:val="24"/>
        </w:rPr>
        <w:t>4</w:t>
      </w:r>
      <w:r w:rsidRPr="00227B6A">
        <w:rPr>
          <w:rFonts w:ascii="宋体" w:hAnsi="宋体" w:hint="eastAsia"/>
          <w:sz w:val="24"/>
          <w:szCs w:val="24"/>
        </w:rPr>
        <w:t>.</w:t>
      </w:r>
      <w:r w:rsidR="00855C96">
        <w:rPr>
          <w:rFonts w:ascii="宋体" w:hAnsi="宋体"/>
          <w:sz w:val="24"/>
          <w:szCs w:val="24"/>
        </w:rPr>
        <w:t>2</w:t>
      </w:r>
      <w:r w:rsidR="001071E9">
        <w:rPr>
          <w:rFonts w:ascii="宋体" w:hAnsi="宋体"/>
          <w:sz w:val="24"/>
          <w:szCs w:val="24"/>
        </w:rPr>
        <w:t xml:space="preserve"> </w:t>
      </w:r>
      <w:r w:rsidR="001071E9" w:rsidRPr="001071E9">
        <w:rPr>
          <w:rFonts w:ascii="宋体" w:hAnsi="宋体" w:hint="eastAsia"/>
          <w:sz w:val="24"/>
          <w:szCs w:val="24"/>
        </w:rPr>
        <w:t>以综合评分方式确定3家得分最高的招标代理机构入选，如存在得分相同情况，先按评分表中</w:t>
      </w:r>
      <w:r w:rsidR="0099261D">
        <w:rPr>
          <w:rFonts w:ascii="宋体" w:hAnsi="宋体" w:hint="eastAsia"/>
          <w:sz w:val="24"/>
          <w:szCs w:val="24"/>
        </w:rPr>
        <w:t>业绩</w:t>
      </w:r>
      <w:r w:rsidR="0099261D">
        <w:rPr>
          <w:rFonts w:ascii="宋体" w:hAnsi="宋体"/>
          <w:sz w:val="24"/>
          <w:szCs w:val="24"/>
        </w:rPr>
        <w:t>情况</w:t>
      </w:r>
      <w:r w:rsidR="0099261D">
        <w:rPr>
          <w:rFonts w:ascii="宋体" w:hAnsi="宋体" w:hint="eastAsia"/>
          <w:sz w:val="24"/>
          <w:szCs w:val="24"/>
        </w:rPr>
        <w:t>得分由高到低顺序排列，如业绩</w:t>
      </w:r>
      <w:r w:rsidR="0099261D">
        <w:rPr>
          <w:rFonts w:ascii="宋体" w:hAnsi="宋体"/>
          <w:sz w:val="24"/>
          <w:szCs w:val="24"/>
        </w:rPr>
        <w:t>情况</w:t>
      </w:r>
      <w:r w:rsidR="001071E9" w:rsidRPr="001071E9">
        <w:rPr>
          <w:rFonts w:ascii="宋体" w:hAnsi="宋体" w:hint="eastAsia"/>
          <w:sz w:val="24"/>
          <w:szCs w:val="24"/>
        </w:rPr>
        <w:t>得分也相同，按</w:t>
      </w:r>
      <w:r w:rsidR="0099261D">
        <w:rPr>
          <w:rFonts w:ascii="宋体" w:hAnsi="宋体" w:hint="eastAsia"/>
          <w:sz w:val="24"/>
          <w:szCs w:val="24"/>
        </w:rPr>
        <w:t>实施方案</w:t>
      </w:r>
      <w:r w:rsidR="001071E9" w:rsidRPr="001071E9">
        <w:rPr>
          <w:rFonts w:ascii="宋体" w:hAnsi="宋体" w:hint="eastAsia"/>
          <w:sz w:val="24"/>
          <w:szCs w:val="24"/>
        </w:rPr>
        <w:t>部分得分由高到低顺序排列。</w:t>
      </w:r>
    </w:p>
    <w:p w14:paraId="7422FBE2" w14:textId="35190409" w:rsidR="00430934" w:rsidRPr="00227B6A" w:rsidRDefault="001071E9">
      <w:pPr>
        <w:spacing w:line="360" w:lineRule="auto"/>
        <w:rPr>
          <w:rFonts w:ascii="宋体" w:hAnsi="宋体"/>
          <w:sz w:val="24"/>
          <w:szCs w:val="24"/>
        </w:rPr>
      </w:pPr>
      <w:r>
        <w:rPr>
          <w:rFonts w:ascii="宋体" w:hAnsi="宋体" w:hint="eastAsia"/>
          <w:sz w:val="24"/>
          <w:szCs w:val="24"/>
        </w:rPr>
        <w:t xml:space="preserve">14.3 </w:t>
      </w:r>
      <w:r w:rsidR="002C6EB6" w:rsidRPr="00227B6A">
        <w:rPr>
          <w:rFonts w:ascii="宋体" w:hAnsi="宋体" w:hint="eastAsia"/>
          <w:sz w:val="24"/>
          <w:szCs w:val="24"/>
        </w:rPr>
        <w:t>对符合要求的</w:t>
      </w:r>
      <w:r w:rsidR="00A40747" w:rsidRPr="00227B6A">
        <w:rPr>
          <w:rFonts w:ascii="宋体" w:hAnsi="宋体" w:hint="eastAsia"/>
          <w:sz w:val="24"/>
          <w:szCs w:val="24"/>
        </w:rPr>
        <w:t>遴选</w:t>
      </w:r>
      <w:r w:rsidR="00FC4F0E" w:rsidRPr="00227B6A">
        <w:rPr>
          <w:rFonts w:ascii="宋体" w:hAnsi="宋体" w:hint="eastAsia"/>
          <w:sz w:val="24"/>
          <w:szCs w:val="24"/>
        </w:rPr>
        <w:t>申请文件</w:t>
      </w:r>
      <w:r w:rsidR="002C6EB6" w:rsidRPr="00227B6A">
        <w:rPr>
          <w:rFonts w:ascii="宋体" w:hAnsi="宋体" w:hint="eastAsia"/>
          <w:sz w:val="24"/>
          <w:szCs w:val="24"/>
        </w:rPr>
        <w:t>进行拆封</w:t>
      </w:r>
      <w:r w:rsidR="00837CA0" w:rsidRPr="00227B6A">
        <w:rPr>
          <w:rFonts w:ascii="宋体" w:hAnsi="宋体" w:hint="eastAsia"/>
          <w:sz w:val="24"/>
          <w:szCs w:val="24"/>
        </w:rPr>
        <w:t>开</w:t>
      </w:r>
      <w:r w:rsidR="005D0EFB" w:rsidRPr="00227B6A">
        <w:rPr>
          <w:rFonts w:ascii="宋体" w:hAnsi="宋体" w:hint="eastAsia"/>
          <w:sz w:val="24"/>
          <w:szCs w:val="24"/>
        </w:rPr>
        <w:t>标</w:t>
      </w:r>
      <w:r w:rsidR="002C6EB6" w:rsidRPr="00227B6A">
        <w:rPr>
          <w:rFonts w:ascii="宋体" w:hAnsi="宋体" w:hint="eastAsia"/>
          <w:sz w:val="24"/>
          <w:szCs w:val="24"/>
        </w:rPr>
        <w:t>。</w:t>
      </w:r>
      <w:r w:rsidR="00837CA0" w:rsidRPr="00227B6A">
        <w:rPr>
          <w:rFonts w:ascii="宋体" w:hAnsi="宋体" w:hint="eastAsia"/>
          <w:sz w:val="24"/>
          <w:szCs w:val="24"/>
        </w:rPr>
        <w:t>开</w:t>
      </w:r>
      <w:r w:rsidR="005D0EFB" w:rsidRPr="00227B6A">
        <w:rPr>
          <w:rFonts w:ascii="宋体" w:hAnsi="宋体" w:hint="eastAsia"/>
          <w:sz w:val="24"/>
          <w:szCs w:val="24"/>
        </w:rPr>
        <w:t>标</w:t>
      </w:r>
      <w:r w:rsidR="002C6EB6" w:rsidRPr="00227B6A">
        <w:rPr>
          <w:rFonts w:ascii="宋体" w:hAnsi="宋体" w:hint="eastAsia"/>
          <w:sz w:val="24"/>
          <w:szCs w:val="24"/>
        </w:rPr>
        <w:t>由</w:t>
      </w:r>
      <w:r w:rsidR="00A40747" w:rsidRPr="00227B6A">
        <w:rPr>
          <w:rFonts w:ascii="宋体" w:hAnsi="宋体" w:hint="eastAsia"/>
          <w:sz w:val="24"/>
          <w:szCs w:val="24"/>
        </w:rPr>
        <w:t>遴选</w:t>
      </w:r>
      <w:r w:rsidR="004D5143" w:rsidRPr="00227B6A">
        <w:rPr>
          <w:rFonts w:ascii="宋体" w:hAnsi="宋体" w:hint="eastAsia"/>
          <w:sz w:val="24"/>
          <w:szCs w:val="24"/>
        </w:rPr>
        <w:t>人</w:t>
      </w:r>
      <w:r w:rsidR="002C6EB6" w:rsidRPr="00227B6A">
        <w:rPr>
          <w:rFonts w:ascii="宋体" w:hAnsi="宋体" w:hint="eastAsia"/>
          <w:sz w:val="24"/>
          <w:szCs w:val="24"/>
        </w:rPr>
        <w:t>主持，</w:t>
      </w:r>
      <w:r w:rsidR="00A40747" w:rsidRPr="00227B6A">
        <w:rPr>
          <w:rFonts w:ascii="宋体" w:hAnsi="宋体" w:hint="eastAsia"/>
          <w:sz w:val="24"/>
          <w:szCs w:val="24"/>
        </w:rPr>
        <w:t>遴选</w:t>
      </w:r>
      <w:r w:rsidR="004D5143" w:rsidRPr="00227B6A">
        <w:rPr>
          <w:rFonts w:ascii="宋体" w:hAnsi="宋体" w:hint="eastAsia"/>
          <w:sz w:val="24"/>
          <w:szCs w:val="24"/>
        </w:rPr>
        <w:t>人</w:t>
      </w:r>
      <w:r w:rsidR="00943EE1" w:rsidRPr="00227B6A">
        <w:rPr>
          <w:rFonts w:ascii="宋体" w:hAnsi="宋体" w:hint="eastAsia"/>
          <w:sz w:val="24"/>
          <w:szCs w:val="24"/>
        </w:rPr>
        <w:t>可以邀请有关部门参加并接受主管部门的监督。</w:t>
      </w:r>
    </w:p>
    <w:p w14:paraId="7D2615C4" w14:textId="607C72CE" w:rsidR="00B63A0E" w:rsidRPr="00227B6A" w:rsidRDefault="00430934">
      <w:pPr>
        <w:spacing w:line="360" w:lineRule="auto"/>
        <w:rPr>
          <w:rFonts w:ascii="宋体" w:hAnsi="宋体"/>
          <w:sz w:val="24"/>
          <w:szCs w:val="24"/>
        </w:rPr>
      </w:pPr>
      <w:r w:rsidRPr="00227B6A">
        <w:rPr>
          <w:rFonts w:ascii="宋体" w:hAnsi="宋体" w:hint="eastAsia"/>
          <w:sz w:val="24"/>
          <w:szCs w:val="24"/>
        </w:rPr>
        <w:t>14.</w:t>
      </w:r>
      <w:r w:rsidR="001071E9">
        <w:rPr>
          <w:rFonts w:ascii="宋体" w:hAnsi="宋体"/>
          <w:sz w:val="24"/>
          <w:szCs w:val="24"/>
        </w:rPr>
        <w:t>4</w:t>
      </w:r>
      <w:r w:rsidRPr="00227B6A">
        <w:rPr>
          <w:rFonts w:ascii="宋体" w:hAnsi="宋体" w:hint="eastAsia"/>
          <w:sz w:val="24"/>
          <w:szCs w:val="24"/>
        </w:rPr>
        <w:t>本次</w:t>
      </w:r>
      <w:r w:rsidR="00A40747" w:rsidRPr="00227B6A">
        <w:rPr>
          <w:rFonts w:ascii="宋体" w:hAnsi="宋体" w:hint="eastAsia"/>
          <w:sz w:val="24"/>
          <w:szCs w:val="24"/>
        </w:rPr>
        <w:t>遴选</w:t>
      </w:r>
      <w:r w:rsidRPr="00227B6A">
        <w:rPr>
          <w:rFonts w:ascii="宋体" w:hAnsi="宋体" w:hint="eastAsia"/>
          <w:sz w:val="24"/>
          <w:szCs w:val="24"/>
        </w:rPr>
        <w:t>不接受二次报价，请各投标人报价时注意。</w:t>
      </w:r>
    </w:p>
    <w:p w14:paraId="391E0C65" w14:textId="0212C8C7" w:rsidR="002C6EB6" w:rsidRPr="00227B6A" w:rsidRDefault="001071E9">
      <w:pPr>
        <w:spacing w:line="360" w:lineRule="auto"/>
        <w:rPr>
          <w:rFonts w:ascii="宋体" w:hAnsi="宋体"/>
          <w:sz w:val="24"/>
          <w:szCs w:val="24"/>
        </w:rPr>
      </w:pPr>
      <w:r>
        <w:rPr>
          <w:rFonts w:ascii="宋体" w:hAnsi="宋体"/>
          <w:sz w:val="24"/>
          <w:szCs w:val="24"/>
        </w:rPr>
        <w:t>14.5</w:t>
      </w:r>
      <w:r w:rsidR="002C6EB6" w:rsidRPr="00227B6A">
        <w:rPr>
          <w:rFonts w:ascii="宋体" w:hAnsi="宋体" w:hint="eastAsia"/>
          <w:sz w:val="24"/>
          <w:szCs w:val="24"/>
        </w:rPr>
        <w:t>无效</w:t>
      </w:r>
      <w:r w:rsidR="00A40747" w:rsidRPr="00227B6A">
        <w:rPr>
          <w:rFonts w:ascii="宋体" w:hAnsi="宋体" w:hint="eastAsia"/>
          <w:sz w:val="24"/>
          <w:szCs w:val="24"/>
        </w:rPr>
        <w:t>遴选</w:t>
      </w:r>
      <w:r w:rsidR="00FC4F0E" w:rsidRPr="00227B6A">
        <w:rPr>
          <w:rFonts w:ascii="宋体" w:hAnsi="宋体" w:hint="eastAsia"/>
          <w:sz w:val="24"/>
          <w:szCs w:val="24"/>
        </w:rPr>
        <w:t>申请文件</w:t>
      </w:r>
      <w:r w:rsidR="002C6EB6" w:rsidRPr="00227B6A">
        <w:rPr>
          <w:rFonts w:ascii="宋体" w:hAnsi="宋体" w:hint="eastAsia"/>
          <w:sz w:val="24"/>
          <w:szCs w:val="24"/>
        </w:rPr>
        <w:t>的确定</w:t>
      </w:r>
    </w:p>
    <w:p w14:paraId="50CE52D6" w14:textId="412C2DB7" w:rsidR="002C6EB6" w:rsidRPr="00227B6A" w:rsidRDefault="002C6EB6">
      <w:pPr>
        <w:spacing w:line="360" w:lineRule="auto"/>
        <w:rPr>
          <w:rFonts w:ascii="宋体" w:hAnsi="宋体"/>
          <w:sz w:val="24"/>
          <w:szCs w:val="24"/>
        </w:rPr>
      </w:pPr>
      <w:r w:rsidRPr="00227B6A">
        <w:rPr>
          <w:rFonts w:ascii="宋体" w:hAnsi="宋体" w:hint="eastAsia"/>
          <w:sz w:val="24"/>
          <w:szCs w:val="24"/>
        </w:rPr>
        <w:t>1</w:t>
      </w:r>
      <w:r w:rsidR="001F34AB" w:rsidRPr="00227B6A">
        <w:rPr>
          <w:rFonts w:ascii="宋体" w:hAnsi="宋体" w:hint="eastAsia"/>
          <w:sz w:val="24"/>
          <w:szCs w:val="24"/>
        </w:rPr>
        <w:t>4</w:t>
      </w:r>
      <w:r w:rsidR="00855C96">
        <w:rPr>
          <w:rFonts w:ascii="宋体" w:hAnsi="宋体" w:hint="eastAsia"/>
          <w:sz w:val="24"/>
          <w:szCs w:val="24"/>
        </w:rPr>
        <w:t>.</w:t>
      </w:r>
      <w:r w:rsidR="001071E9">
        <w:rPr>
          <w:rFonts w:ascii="宋体" w:hAnsi="宋体"/>
          <w:sz w:val="24"/>
          <w:szCs w:val="24"/>
        </w:rPr>
        <w:t>5</w:t>
      </w:r>
      <w:r w:rsidRPr="00227B6A">
        <w:rPr>
          <w:rFonts w:ascii="宋体" w:hAnsi="宋体" w:hint="eastAsia"/>
          <w:sz w:val="24"/>
          <w:szCs w:val="24"/>
        </w:rPr>
        <w:t>.1未按</w:t>
      </w:r>
      <w:r w:rsidR="00A40747" w:rsidRPr="00227B6A">
        <w:rPr>
          <w:rFonts w:ascii="宋体" w:hAnsi="宋体" w:hint="eastAsia"/>
          <w:sz w:val="24"/>
          <w:szCs w:val="24"/>
        </w:rPr>
        <w:t>遴选</w:t>
      </w:r>
      <w:r w:rsidRPr="00227B6A">
        <w:rPr>
          <w:rFonts w:ascii="宋体" w:hAnsi="宋体" w:hint="eastAsia"/>
          <w:sz w:val="24"/>
          <w:szCs w:val="24"/>
        </w:rPr>
        <w:t>文件规定进行密封、标记、盖章的。</w:t>
      </w:r>
    </w:p>
    <w:p w14:paraId="164CB4E9" w14:textId="564C095E" w:rsidR="002C6EB6" w:rsidRPr="00227B6A" w:rsidRDefault="002C6EB6">
      <w:pPr>
        <w:spacing w:line="360" w:lineRule="auto"/>
        <w:rPr>
          <w:rFonts w:ascii="宋体" w:hAnsi="宋体"/>
          <w:sz w:val="24"/>
          <w:szCs w:val="24"/>
        </w:rPr>
      </w:pPr>
      <w:r w:rsidRPr="00227B6A">
        <w:rPr>
          <w:rFonts w:ascii="宋体" w:hAnsi="宋体" w:hint="eastAsia"/>
          <w:sz w:val="24"/>
          <w:szCs w:val="24"/>
        </w:rPr>
        <w:t>1</w:t>
      </w:r>
      <w:r w:rsidR="00430934" w:rsidRPr="00227B6A">
        <w:rPr>
          <w:rFonts w:ascii="宋体" w:hAnsi="宋体" w:hint="eastAsia"/>
          <w:sz w:val="24"/>
          <w:szCs w:val="24"/>
        </w:rPr>
        <w:t>4</w:t>
      </w:r>
      <w:r w:rsidR="00855C96">
        <w:rPr>
          <w:rFonts w:ascii="宋体" w:hAnsi="宋体" w:hint="eastAsia"/>
          <w:sz w:val="24"/>
          <w:szCs w:val="24"/>
        </w:rPr>
        <w:t>.</w:t>
      </w:r>
      <w:r w:rsidR="001071E9">
        <w:rPr>
          <w:rFonts w:ascii="宋体" w:hAnsi="宋体"/>
          <w:sz w:val="24"/>
          <w:szCs w:val="24"/>
        </w:rPr>
        <w:t>5</w:t>
      </w:r>
      <w:r w:rsidRPr="00227B6A">
        <w:rPr>
          <w:rFonts w:ascii="宋体" w:hAnsi="宋体" w:hint="eastAsia"/>
          <w:sz w:val="24"/>
          <w:szCs w:val="24"/>
        </w:rPr>
        <w:t>.2未按</w:t>
      </w:r>
      <w:r w:rsidR="00A40747" w:rsidRPr="00227B6A">
        <w:rPr>
          <w:rFonts w:ascii="宋体" w:hAnsi="宋体" w:hint="eastAsia"/>
          <w:sz w:val="24"/>
          <w:szCs w:val="24"/>
        </w:rPr>
        <w:t>遴选</w:t>
      </w:r>
      <w:r w:rsidRPr="00227B6A">
        <w:rPr>
          <w:rFonts w:ascii="宋体" w:hAnsi="宋体" w:hint="eastAsia"/>
          <w:sz w:val="24"/>
          <w:szCs w:val="24"/>
        </w:rPr>
        <w:t>文件规定递交截止时间递交的以及未送达指定地点的。</w:t>
      </w:r>
    </w:p>
    <w:bookmarkEnd w:id="51"/>
    <w:p w14:paraId="17C507F8" w14:textId="77777777" w:rsidR="002C6EB6" w:rsidRPr="00227B6A" w:rsidRDefault="002C6EB6" w:rsidP="00076928">
      <w:pPr>
        <w:spacing w:line="360" w:lineRule="auto"/>
        <w:rPr>
          <w:rFonts w:ascii="宋体" w:hAnsi="宋体"/>
          <w:b/>
          <w:sz w:val="24"/>
          <w:szCs w:val="24"/>
        </w:rPr>
      </w:pPr>
      <w:r w:rsidRPr="00227B6A">
        <w:rPr>
          <w:rFonts w:ascii="宋体" w:hAnsi="宋体" w:hint="eastAsia"/>
          <w:b/>
          <w:sz w:val="24"/>
          <w:szCs w:val="24"/>
        </w:rPr>
        <w:t>1</w:t>
      </w:r>
      <w:r w:rsidR="001F34AB" w:rsidRPr="00227B6A">
        <w:rPr>
          <w:rFonts w:ascii="宋体" w:hAnsi="宋体" w:hint="eastAsia"/>
          <w:b/>
          <w:sz w:val="24"/>
          <w:szCs w:val="24"/>
        </w:rPr>
        <w:t>5</w:t>
      </w:r>
      <w:r w:rsidRPr="00227B6A">
        <w:rPr>
          <w:rFonts w:ascii="宋体" w:hAnsi="宋体" w:hint="eastAsia"/>
          <w:b/>
          <w:sz w:val="24"/>
          <w:szCs w:val="24"/>
        </w:rPr>
        <w:t>.</w:t>
      </w:r>
      <w:r w:rsidR="00CC5B55" w:rsidRPr="00227B6A">
        <w:rPr>
          <w:rFonts w:ascii="宋体" w:hAnsi="宋体" w:hint="eastAsia"/>
          <w:b/>
          <w:sz w:val="24"/>
          <w:szCs w:val="24"/>
        </w:rPr>
        <w:t>中选通知</w:t>
      </w:r>
    </w:p>
    <w:p w14:paraId="7CCF66D8" w14:textId="77777777" w:rsidR="002C6EB6" w:rsidRPr="00227B6A" w:rsidRDefault="002C6EB6">
      <w:pPr>
        <w:adjustRightInd w:val="0"/>
        <w:snapToGrid w:val="0"/>
        <w:spacing w:line="360" w:lineRule="auto"/>
        <w:rPr>
          <w:rFonts w:ascii="宋体" w:hAnsi="宋体"/>
          <w:sz w:val="24"/>
          <w:szCs w:val="24"/>
        </w:rPr>
      </w:pPr>
      <w:r w:rsidRPr="00227B6A">
        <w:rPr>
          <w:rFonts w:ascii="宋体" w:hAnsi="宋体" w:hint="eastAsia"/>
          <w:sz w:val="24"/>
          <w:szCs w:val="24"/>
        </w:rPr>
        <w:t>1</w:t>
      </w:r>
      <w:r w:rsidR="001F34AB" w:rsidRPr="00227B6A">
        <w:rPr>
          <w:rFonts w:ascii="宋体" w:hAnsi="宋体" w:hint="eastAsia"/>
          <w:sz w:val="24"/>
          <w:szCs w:val="24"/>
        </w:rPr>
        <w:t>5</w:t>
      </w:r>
      <w:r w:rsidRPr="00227B6A">
        <w:rPr>
          <w:rFonts w:ascii="宋体" w:hAnsi="宋体" w:hint="eastAsia"/>
          <w:sz w:val="24"/>
          <w:szCs w:val="24"/>
        </w:rPr>
        <w:t>.1</w:t>
      </w:r>
      <w:r w:rsidR="00A40747" w:rsidRPr="00227B6A">
        <w:rPr>
          <w:rFonts w:ascii="宋体" w:hAnsi="宋体" w:hint="eastAsia"/>
          <w:sz w:val="24"/>
          <w:szCs w:val="24"/>
        </w:rPr>
        <w:t>遴选</w:t>
      </w:r>
      <w:r w:rsidR="004D5143" w:rsidRPr="00227B6A">
        <w:rPr>
          <w:rFonts w:ascii="宋体" w:hAnsi="宋体" w:hint="eastAsia"/>
          <w:sz w:val="24"/>
          <w:szCs w:val="24"/>
        </w:rPr>
        <w:t>人</w:t>
      </w:r>
      <w:r w:rsidR="00837CA0" w:rsidRPr="00227B6A">
        <w:rPr>
          <w:rFonts w:ascii="宋体" w:hAnsi="宋体" w:hint="eastAsia"/>
          <w:sz w:val="24"/>
          <w:szCs w:val="24"/>
        </w:rPr>
        <w:t>将评审</w:t>
      </w:r>
      <w:r w:rsidR="00480F47" w:rsidRPr="00227B6A">
        <w:rPr>
          <w:rFonts w:ascii="宋体" w:hAnsi="宋体" w:hint="eastAsia"/>
          <w:sz w:val="24"/>
          <w:szCs w:val="24"/>
        </w:rPr>
        <w:t>小组</w:t>
      </w:r>
      <w:r w:rsidR="00837CA0" w:rsidRPr="00227B6A">
        <w:rPr>
          <w:rFonts w:ascii="宋体" w:hAnsi="宋体" w:hint="eastAsia"/>
          <w:sz w:val="24"/>
          <w:szCs w:val="24"/>
        </w:rPr>
        <w:t>评审结果上报经医院相关会议</w:t>
      </w:r>
      <w:r w:rsidRPr="00227B6A">
        <w:rPr>
          <w:rFonts w:ascii="宋体" w:hAnsi="宋体" w:hint="eastAsia"/>
          <w:sz w:val="24"/>
          <w:szCs w:val="24"/>
        </w:rPr>
        <w:t>审批后</w:t>
      </w:r>
      <w:r w:rsidR="00837CA0" w:rsidRPr="00227B6A">
        <w:rPr>
          <w:rFonts w:ascii="宋体" w:hAnsi="宋体" w:hint="eastAsia"/>
          <w:sz w:val="24"/>
          <w:szCs w:val="24"/>
        </w:rPr>
        <w:t>通过</w:t>
      </w:r>
      <w:r w:rsidR="00CC5B55" w:rsidRPr="00227B6A">
        <w:rPr>
          <w:rFonts w:ascii="宋体" w:hAnsi="宋体" w:hint="eastAsia"/>
          <w:sz w:val="24"/>
          <w:szCs w:val="24"/>
        </w:rPr>
        <w:t>，通知</w:t>
      </w:r>
      <w:r w:rsidRPr="00227B6A">
        <w:rPr>
          <w:rFonts w:ascii="宋体" w:hAnsi="宋体" w:hint="eastAsia"/>
          <w:sz w:val="24"/>
          <w:szCs w:val="24"/>
        </w:rPr>
        <w:t>中选的</w:t>
      </w:r>
      <w:r w:rsidR="00FC4F0E" w:rsidRPr="00227B6A">
        <w:rPr>
          <w:rFonts w:ascii="宋体" w:hAnsi="宋体" w:hint="eastAsia"/>
          <w:sz w:val="24"/>
          <w:szCs w:val="24"/>
        </w:rPr>
        <w:t>申请人</w:t>
      </w:r>
      <w:r w:rsidRPr="00227B6A">
        <w:rPr>
          <w:rFonts w:ascii="宋体" w:hAnsi="宋体" w:hint="eastAsia"/>
          <w:sz w:val="24"/>
          <w:szCs w:val="24"/>
        </w:rPr>
        <w:t>，</w:t>
      </w:r>
      <w:r w:rsidR="00A40747" w:rsidRPr="00227B6A">
        <w:rPr>
          <w:rFonts w:ascii="宋体" w:hAnsi="宋体" w:hint="eastAsia"/>
          <w:sz w:val="24"/>
          <w:szCs w:val="24"/>
        </w:rPr>
        <w:t>遴选</w:t>
      </w:r>
      <w:r w:rsidR="00CC5B55" w:rsidRPr="00227B6A">
        <w:rPr>
          <w:rFonts w:ascii="宋体" w:hAnsi="宋体" w:hint="eastAsia"/>
          <w:sz w:val="24"/>
          <w:szCs w:val="24"/>
        </w:rPr>
        <w:t>结束后15天内，未接到通知视为未中选，不再另行通知</w:t>
      </w:r>
      <w:r w:rsidRPr="00227B6A">
        <w:rPr>
          <w:rFonts w:ascii="宋体" w:hAnsi="宋体" w:hint="eastAsia"/>
          <w:sz w:val="24"/>
          <w:szCs w:val="24"/>
        </w:rPr>
        <w:t>。</w:t>
      </w:r>
    </w:p>
    <w:p w14:paraId="3BA95DB0" w14:textId="77777777" w:rsidR="002C6EB6" w:rsidRPr="00227B6A" w:rsidRDefault="002C6EB6">
      <w:pPr>
        <w:spacing w:line="360" w:lineRule="auto"/>
        <w:rPr>
          <w:rFonts w:ascii="宋体" w:hAnsi="宋体"/>
          <w:b/>
          <w:sz w:val="24"/>
          <w:szCs w:val="24"/>
        </w:rPr>
      </w:pPr>
      <w:r w:rsidRPr="00227B6A">
        <w:rPr>
          <w:rFonts w:ascii="宋体" w:hAnsi="宋体" w:hint="eastAsia"/>
          <w:b/>
          <w:sz w:val="24"/>
          <w:szCs w:val="24"/>
        </w:rPr>
        <w:t>1</w:t>
      </w:r>
      <w:r w:rsidR="001F34AB" w:rsidRPr="00227B6A">
        <w:rPr>
          <w:rFonts w:ascii="宋体" w:hAnsi="宋体" w:hint="eastAsia"/>
          <w:b/>
          <w:sz w:val="24"/>
          <w:szCs w:val="24"/>
        </w:rPr>
        <w:t>6</w:t>
      </w:r>
      <w:r w:rsidRPr="00227B6A">
        <w:rPr>
          <w:rFonts w:ascii="宋体" w:hAnsi="宋体" w:hint="eastAsia"/>
          <w:b/>
          <w:sz w:val="24"/>
          <w:szCs w:val="24"/>
        </w:rPr>
        <w:t>.合同订立</w:t>
      </w:r>
    </w:p>
    <w:p w14:paraId="6B7BEE18" w14:textId="77777777" w:rsidR="002C6EB6" w:rsidRPr="00227B6A" w:rsidRDefault="002C6EB6">
      <w:pPr>
        <w:snapToGrid w:val="0"/>
        <w:spacing w:line="360" w:lineRule="auto"/>
        <w:rPr>
          <w:rFonts w:ascii="宋体" w:hAnsi="宋体"/>
          <w:sz w:val="24"/>
          <w:szCs w:val="24"/>
        </w:rPr>
      </w:pPr>
      <w:r w:rsidRPr="00227B6A">
        <w:rPr>
          <w:rFonts w:ascii="宋体" w:hAnsi="宋体" w:hint="eastAsia"/>
          <w:sz w:val="24"/>
          <w:szCs w:val="24"/>
        </w:rPr>
        <w:t>1</w:t>
      </w:r>
      <w:r w:rsidR="001F34AB" w:rsidRPr="00227B6A">
        <w:rPr>
          <w:rFonts w:ascii="宋体" w:hAnsi="宋体" w:hint="eastAsia"/>
          <w:sz w:val="24"/>
          <w:szCs w:val="24"/>
        </w:rPr>
        <w:t>6</w:t>
      </w:r>
      <w:r w:rsidRPr="00227B6A">
        <w:rPr>
          <w:rFonts w:ascii="宋体" w:hAnsi="宋体" w:hint="eastAsia"/>
          <w:sz w:val="24"/>
          <w:szCs w:val="24"/>
        </w:rPr>
        <w:t>.1</w:t>
      </w:r>
      <w:r w:rsidR="00B95E5D" w:rsidRPr="00227B6A">
        <w:rPr>
          <w:rFonts w:ascii="宋体" w:hAnsi="宋体" w:hint="eastAsia"/>
          <w:sz w:val="24"/>
          <w:szCs w:val="24"/>
        </w:rPr>
        <w:t>在收到中选通知</w:t>
      </w:r>
      <w:r w:rsidR="00227B6A" w:rsidRPr="00227B6A">
        <w:rPr>
          <w:rFonts w:ascii="宋体" w:hAnsi="宋体"/>
          <w:sz w:val="24"/>
          <w:szCs w:val="24"/>
        </w:rPr>
        <w:t>15</w:t>
      </w:r>
      <w:r w:rsidRPr="00227B6A">
        <w:rPr>
          <w:rFonts w:ascii="宋体" w:hAnsi="宋体" w:hint="eastAsia"/>
          <w:sz w:val="24"/>
          <w:szCs w:val="24"/>
        </w:rPr>
        <w:t>天以内，中选单位应当与</w:t>
      </w:r>
      <w:r w:rsidR="00A40747" w:rsidRPr="00227B6A">
        <w:rPr>
          <w:rFonts w:ascii="宋体" w:hAnsi="宋体" w:hint="eastAsia"/>
          <w:sz w:val="24"/>
          <w:szCs w:val="24"/>
        </w:rPr>
        <w:t>遴选</w:t>
      </w:r>
      <w:r w:rsidR="004D5143" w:rsidRPr="00227B6A">
        <w:rPr>
          <w:rFonts w:ascii="宋体" w:hAnsi="宋体" w:hint="eastAsia"/>
          <w:sz w:val="24"/>
          <w:szCs w:val="24"/>
        </w:rPr>
        <w:t>人</w:t>
      </w:r>
      <w:r w:rsidR="00943EE1" w:rsidRPr="00227B6A">
        <w:rPr>
          <w:rFonts w:ascii="宋体" w:hAnsi="宋体" w:hint="eastAsia"/>
          <w:sz w:val="24"/>
          <w:szCs w:val="24"/>
        </w:rPr>
        <w:t>按国家标准范本</w:t>
      </w:r>
      <w:r w:rsidRPr="00227B6A">
        <w:rPr>
          <w:rFonts w:ascii="宋体" w:hAnsi="宋体" w:hint="eastAsia"/>
          <w:sz w:val="24"/>
          <w:szCs w:val="24"/>
        </w:rPr>
        <w:t>订立委托</w:t>
      </w:r>
      <w:r w:rsidR="00FC4F0E" w:rsidRPr="00227B6A">
        <w:rPr>
          <w:rFonts w:ascii="宋体" w:hAnsi="宋体" w:hint="eastAsia"/>
          <w:sz w:val="24"/>
          <w:szCs w:val="24"/>
        </w:rPr>
        <w:t>招标代理</w:t>
      </w:r>
      <w:r w:rsidR="008108A9">
        <w:rPr>
          <w:rFonts w:ascii="宋体" w:hAnsi="宋体" w:hint="eastAsia"/>
          <w:sz w:val="24"/>
          <w:szCs w:val="24"/>
        </w:rPr>
        <w:t>委托</w:t>
      </w:r>
      <w:r w:rsidRPr="00227B6A">
        <w:rPr>
          <w:rFonts w:ascii="宋体" w:hAnsi="宋体" w:hint="eastAsia"/>
          <w:sz w:val="24"/>
          <w:szCs w:val="24"/>
        </w:rPr>
        <w:t>合同</w:t>
      </w:r>
      <w:r w:rsidR="005322E0" w:rsidRPr="00227B6A">
        <w:rPr>
          <w:rFonts w:ascii="宋体" w:hAnsi="宋体" w:hint="eastAsia"/>
          <w:sz w:val="24"/>
          <w:szCs w:val="24"/>
        </w:rPr>
        <w:t>，合同</w:t>
      </w:r>
      <w:r w:rsidR="00E775CB" w:rsidRPr="00227B6A">
        <w:rPr>
          <w:rFonts w:ascii="宋体" w:hAnsi="宋体" w:hint="eastAsia"/>
          <w:sz w:val="24"/>
          <w:szCs w:val="24"/>
        </w:rPr>
        <w:t>期限</w:t>
      </w:r>
      <w:r w:rsidR="005322E0" w:rsidRPr="00227B6A">
        <w:rPr>
          <w:rFonts w:ascii="宋体" w:hAnsi="宋体" w:hint="eastAsia"/>
          <w:sz w:val="24"/>
          <w:szCs w:val="24"/>
        </w:rPr>
        <w:t>暂定为</w:t>
      </w:r>
      <w:r w:rsidR="00227B6A" w:rsidRPr="00227B6A">
        <w:rPr>
          <w:rFonts w:ascii="宋体" w:hAnsi="宋体" w:hint="eastAsia"/>
          <w:sz w:val="24"/>
          <w:szCs w:val="24"/>
        </w:rPr>
        <w:t>三年</w:t>
      </w:r>
      <w:r w:rsidR="008108A9">
        <w:rPr>
          <w:rFonts w:ascii="宋体" w:hAnsi="宋体" w:hint="eastAsia"/>
          <w:sz w:val="24"/>
          <w:szCs w:val="24"/>
        </w:rPr>
        <w:t>，</w:t>
      </w:r>
      <w:r w:rsidR="008108A9" w:rsidRPr="00544134">
        <w:rPr>
          <w:rFonts w:ascii="宋体" w:hAnsi="宋体" w:hint="eastAsia"/>
          <w:sz w:val="24"/>
          <w:szCs w:val="24"/>
        </w:rPr>
        <w:t>招标代理委托合同不再</w:t>
      </w:r>
      <w:r w:rsidR="008108A9">
        <w:rPr>
          <w:rFonts w:ascii="宋体" w:hAnsi="宋体" w:hint="eastAsia"/>
          <w:sz w:val="24"/>
          <w:szCs w:val="24"/>
        </w:rPr>
        <w:t>按招标项目一事一签</w:t>
      </w:r>
      <w:r w:rsidRPr="00227B6A">
        <w:rPr>
          <w:rFonts w:ascii="宋体" w:hAnsi="宋体" w:hint="eastAsia"/>
          <w:sz w:val="24"/>
          <w:szCs w:val="24"/>
        </w:rPr>
        <w:t>。</w:t>
      </w:r>
    </w:p>
    <w:p w14:paraId="0C6A01AA" w14:textId="77777777" w:rsidR="00B95E5D" w:rsidRPr="00227B6A" w:rsidRDefault="001F34AB">
      <w:pPr>
        <w:adjustRightInd w:val="0"/>
        <w:snapToGrid w:val="0"/>
        <w:spacing w:line="360" w:lineRule="auto"/>
        <w:rPr>
          <w:rFonts w:ascii="宋体" w:hAnsi="宋体"/>
          <w:b/>
          <w:sz w:val="24"/>
          <w:szCs w:val="24"/>
        </w:rPr>
      </w:pPr>
      <w:r w:rsidRPr="00227B6A">
        <w:rPr>
          <w:rFonts w:ascii="宋体" w:hAnsi="宋体" w:hint="eastAsia"/>
          <w:b/>
          <w:sz w:val="24"/>
          <w:szCs w:val="24"/>
        </w:rPr>
        <w:t>17.评分表：</w:t>
      </w:r>
    </w:p>
    <w:tbl>
      <w:tblPr>
        <w:tblW w:w="9384" w:type="dxa"/>
        <w:tblInd w:w="113" w:type="dxa"/>
        <w:tblLook w:val="04A0" w:firstRow="1" w:lastRow="0" w:firstColumn="1" w:lastColumn="0" w:noHBand="0" w:noVBand="1"/>
      </w:tblPr>
      <w:tblGrid>
        <w:gridCol w:w="614"/>
        <w:gridCol w:w="1901"/>
        <w:gridCol w:w="5305"/>
        <w:gridCol w:w="1564"/>
      </w:tblGrid>
      <w:tr w:rsidR="00E346A7" w:rsidRPr="00346F56" w14:paraId="61890943" w14:textId="77777777" w:rsidTr="00561034">
        <w:trPr>
          <w:trHeight w:val="966"/>
        </w:trPr>
        <w:tc>
          <w:tcPr>
            <w:tcW w:w="938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E7C72" w14:textId="68DA7C64" w:rsidR="00E346A7" w:rsidRPr="00346F56" w:rsidRDefault="00E346A7">
            <w:pPr>
              <w:jc w:val="center"/>
              <w:rPr>
                <w:rFonts w:ascii="仿宋_GB2312" w:eastAsia="仿宋_GB2312" w:hAnsi="等线"/>
                <w:color w:val="000000"/>
                <w:sz w:val="28"/>
                <w:szCs w:val="28"/>
              </w:rPr>
            </w:pPr>
            <w:r w:rsidRPr="00346F56">
              <w:rPr>
                <w:rFonts w:ascii="黑体" w:eastAsia="黑体" w:hAnsi="黑体" w:hint="eastAsia"/>
                <w:color w:val="000000"/>
                <w:sz w:val="28"/>
                <w:szCs w:val="28"/>
              </w:rPr>
              <w:t>货物类招标代理机构遴选评分表</w:t>
            </w:r>
          </w:p>
        </w:tc>
      </w:tr>
      <w:tr w:rsidR="00E346A7" w:rsidRPr="00F3097A" w14:paraId="6B912BAF" w14:textId="77777777" w:rsidTr="004830F8">
        <w:trPr>
          <w:trHeight w:val="966"/>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61354619" w14:textId="77777777" w:rsidR="00E346A7" w:rsidRPr="00346F56" w:rsidRDefault="00E346A7" w:rsidP="00561034">
            <w:pPr>
              <w:jc w:val="center"/>
              <w:rPr>
                <w:rFonts w:ascii="宋体" w:hAnsi="宋体"/>
                <w:sz w:val="24"/>
                <w:szCs w:val="24"/>
              </w:rPr>
            </w:pPr>
            <w:r w:rsidRPr="00346F56">
              <w:rPr>
                <w:rFonts w:ascii="宋体" w:hAnsi="宋体" w:hint="eastAsia"/>
                <w:sz w:val="24"/>
                <w:szCs w:val="24"/>
              </w:rPr>
              <w:t>序号</w:t>
            </w:r>
          </w:p>
        </w:tc>
        <w:tc>
          <w:tcPr>
            <w:tcW w:w="1901" w:type="dxa"/>
            <w:tcBorders>
              <w:top w:val="nil"/>
              <w:left w:val="nil"/>
              <w:bottom w:val="single" w:sz="4" w:space="0" w:color="auto"/>
              <w:right w:val="single" w:sz="4" w:space="0" w:color="auto"/>
            </w:tcBorders>
            <w:shd w:val="clear" w:color="auto" w:fill="auto"/>
            <w:vAlign w:val="center"/>
            <w:hideMark/>
          </w:tcPr>
          <w:p w14:paraId="53CF2976" w14:textId="77777777" w:rsidR="00E346A7" w:rsidRPr="00346F56" w:rsidRDefault="00E346A7" w:rsidP="00561034">
            <w:pPr>
              <w:jc w:val="center"/>
              <w:rPr>
                <w:rFonts w:ascii="宋体" w:hAnsi="宋体"/>
                <w:sz w:val="24"/>
                <w:szCs w:val="24"/>
              </w:rPr>
            </w:pPr>
            <w:r w:rsidRPr="00346F56">
              <w:rPr>
                <w:rFonts w:ascii="宋体" w:hAnsi="宋体" w:hint="eastAsia"/>
                <w:sz w:val="24"/>
                <w:szCs w:val="24"/>
              </w:rPr>
              <w:t>评分内容</w:t>
            </w:r>
          </w:p>
        </w:tc>
        <w:tc>
          <w:tcPr>
            <w:tcW w:w="5305" w:type="dxa"/>
            <w:tcBorders>
              <w:top w:val="nil"/>
              <w:left w:val="nil"/>
              <w:bottom w:val="single" w:sz="4" w:space="0" w:color="auto"/>
              <w:right w:val="single" w:sz="4" w:space="0" w:color="auto"/>
            </w:tcBorders>
            <w:shd w:val="clear" w:color="auto" w:fill="auto"/>
            <w:noWrap/>
            <w:vAlign w:val="center"/>
            <w:hideMark/>
          </w:tcPr>
          <w:p w14:paraId="4D7681C9" w14:textId="77777777" w:rsidR="00E346A7" w:rsidRPr="00346F56" w:rsidRDefault="00E346A7" w:rsidP="00561034">
            <w:pPr>
              <w:jc w:val="center"/>
              <w:rPr>
                <w:rFonts w:ascii="宋体" w:hAnsi="宋体"/>
                <w:sz w:val="24"/>
                <w:szCs w:val="24"/>
              </w:rPr>
            </w:pPr>
            <w:r w:rsidRPr="00346F56">
              <w:rPr>
                <w:rFonts w:ascii="宋体" w:hAnsi="宋体" w:hint="eastAsia"/>
                <w:sz w:val="24"/>
                <w:szCs w:val="24"/>
              </w:rPr>
              <w:t>具体描述</w:t>
            </w:r>
          </w:p>
        </w:tc>
        <w:tc>
          <w:tcPr>
            <w:tcW w:w="1564" w:type="dxa"/>
            <w:tcBorders>
              <w:top w:val="nil"/>
              <w:left w:val="nil"/>
              <w:bottom w:val="single" w:sz="4" w:space="0" w:color="auto"/>
              <w:right w:val="single" w:sz="4" w:space="0" w:color="auto"/>
            </w:tcBorders>
            <w:shd w:val="clear" w:color="auto" w:fill="auto"/>
            <w:vAlign w:val="center"/>
            <w:hideMark/>
          </w:tcPr>
          <w:p w14:paraId="565DE7C4" w14:textId="77777777" w:rsidR="00E346A7" w:rsidRPr="00346F56" w:rsidRDefault="00E346A7" w:rsidP="00561034">
            <w:pPr>
              <w:jc w:val="center"/>
              <w:rPr>
                <w:rFonts w:ascii="宋体" w:hAnsi="宋体"/>
                <w:sz w:val="24"/>
                <w:szCs w:val="24"/>
              </w:rPr>
            </w:pPr>
            <w:r w:rsidRPr="004830F8">
              <w:rPr>
                <w:rFonts w:ascii="宋体" w:hAnsi="宋体" w:hint="eastAsia"/>
                <w:sz w:val="24"/>
                <w:szCs w:val="24"/>
              </w:rPr>
              <w:t>分值</w:t>
            </w:r>
          </w:p>
        </w:tc>
      </w:tr>
      <w:tr w:rsidR="00E346A7" w:rsidRPr="00F3097A" w14:paraId="2C70CF63" w14:textId="77777777" w:rsidTr="004830F8">
        <w:trPr>
          <w:trHeight w:val="966"/>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3B45BE7A" w14:textId="77777777" w:rsidR="00E346A7" w:rsidRPr="00346F56" w:rsidRDefault="00E346A7" w:rsidP="00561034">
            <w:pPr>
              <w:jc w:val="center"/>
              <w:rPr>
                <w:rFonts w:ascii="宋体" w:hAnsi="宋体"/>
                <w:sz w:val="24"/>
                <w:szCs w:val="24"/>
              </w:rPr>
            </w:pPr>
            <w:r w:rsidRPr="00346F56">
              <w:rPr>
                <w:rFonts w:ascii="宋体" w:hAnsi="宋体" w:hint="eastAsia"/>
                <w:sz w:val="24"/>
                <w:szCs w:val="24"/>
              </w:rPr>
              <w:t>1</w:t>
            </w:r>
          </w:p>
        </w:tc>
        <w:tc>
          <w:tcPr>
            <w:tcW w:w="1901" w:type="dxa"/>
            <w:tcBorders>
              <w:top w:val="nil"/>
              <w:left w:val="nil"/>
              <w:bottom w:val="single" w:sz="4" w:space="0" w:color="auto"/>
              <w:right w:val="single" w:sz="4" w:space="0" w:color="auto"/>
            </w:tcBorders>
            <w:shd w:val="clear" w:color="auto" w:fill="auto"/>
            <w:noWrap/>
            <w:vAlign w:val="center"/>
            <w:hideMark/>
          </w:tcPr>
          <w:p w14:paraId="7DA9295B" w14:textId="77777777" w:rsidR="00E346A7" w:rsidRPr="00346F56" w:rsidRDefault="00E346A7" w:rsidP="00561034">
            <w:pPr>
              <w:jc w:val="center"/>
              <w:rPr>
                <w:rFonts w:ascii="宋体" w:hAnsi="宋体"/>
                <w:sz w:val="24"/>
                <w:szCs w:val="24"/>
              </w:rPr>
            </w:pPr>
            <w:r w:rsidRPr="00346F56">
              <w:rPr>
                <w:rFonts w:ascii="宋体" w:hAnsi="宋体" w:hint="eastAsia"/>
                <w:sz w:val="24"/>
                <w:szCs w:val="24"/>
              </w:rPr>
              <w:t>公司资质情况</w:t>
            </w:r>
          </w:p>
        </w:tc>
        <w:tc>
          <w:tcPr>
            <w:tcW w:w="5305" w:type="dxa"/>
            <w:tcBorders>
              <w:top w:val="nil"/>
              <w:left w:val="nil"/>
              <w:bottom w:val="single" w:sz="4" w:space="0" w:color="auto"/>
              <w:right w:val="single" w:sz="4" w:space="0" w:color="auto"/>
            </w:tcBorders>
            <w:shd w:val="clear" w:color="auto" w:fill="auto"/>
            <w:vAlign w:val="center"/>
            <w:hideMark/>
          </w:tcPr>
          <w:p w14:paraId="5DA47C7F" w14:textId="2D69D281" w:rsidR="00E346A7" w:rsidRPr="00346F56" w:rsidRDefault="00E346A7" w:rsidP="00C76A04">
            <w:pPr>
              <w:spacing w:line="440" w:lineRule="exact"/>
              <w:rPr>
                <w:rFonts w:ascii="宋体" w:hAnsi="宋体"/>
                <w:sz w:val="24"/>
                <w:szCs w:val="24"/>
              </w:rPr>
            </w:pPr>
            <w:r w:rsidRPr="00346F56">
              <w:rPr>
                <w:rFonts w:ascii="宋体" w:hAnsi="宋体" w:hint="eastAsia"/>
                <w:sz w:val="24"/>
                <w:szCs w:val="24"/>
              </w:rPr>
              <w:t>具有中央投资项目招标采购代理</w:t>
            </w:r>
            <w:r w:rsidR="00C76A04">
              <w:rPr>
                <w:rFonts w:ascii="宋体" w:hAnsi="宋体" w:hint="eastAsia"/>
                <w:sz w:val="24"/>
                <w:szCs w:val="24"/>
              </w:rPr>
              <w:t>能力</w:t>
            </w:r>
            <w:r w:rsidRPr="00346F56">
              <w:rPr>
                <w:rFonts w:ascii="宋体" w:hAnsi="宋体" w:hint="eastAsia"/>
                <w:sz w:val="24"/>
                <w:szCs w:val="24"/>
              </w:rPr>
              <w:t>、具有国际招标</w:t>
            </w:r>
            <w:r w:rsidR="00C76A04">
              <w:rPr>
                <w:rFonts w:ascii="宋体" w:hAnsi="宋体" w:hint="eastAsia"/>
                <w:sz w:val="24"/>
                <w:szCs w:val="24"/>
              </w:rPr>
              <w:t>代理能力</w:t>
            </w:r>
            <w:r w:rsidRPr="00346F56">
              <w:rPr>
                <w:rFonts w:ascii="宋体" w:hAnsi="宋体" w:hint="eastAsia"/>
                <w:sz w:val="24"/>
                <w:szCs w:val="24"/>
              </w:rPr>
              <w:t>、具有组织涉密招标的资格、具有进出口企业资格等专业资质</w:t>
            </w:r>
          </w:p>
        </w:tc>
        <w:tc>
          <w:tcPr>
            <w:tcW w:w="1564" w:type="dxa"/>
            <w:tcBorders>
              <w:top w:val="nil"/>
              <w:left w:val="nil"/>
              <w:bottom w:val="single" w:sz="4" w:space="0" w:color="auto"/>
              <w:right w:val="single" w:sz="4" w:space="0" w:color="auto"/>
            </w:tcBorders>
            <w:shd w:val="clear" w:color="auto" w:fill="auto"/>
            <w:noWrap/>
            <w:vAlign w:val="center"/>
            <w:hideMark/>
          </w:tcPr>
          <w:p w14:paraId="0A48F878" w14:textId="77777777" w:rsidR="00E346A7" w:rsidRPr="00346F56" w:rsidRDefault="00D46987" w:rsidP="00561034">
            <w:pPr>
              <w:jc w:val="center"/>
              <w:rPr>
                <w:rFonts w:ascii="宋体" w:hAnsi="宋体"/>
                <w:sz w:val="24"/>
                <w:szCs w:val="24"/>
              </w:rPr>
            </w:pPr>
            <w:r>
              <w:rPr>
                <w:rFonts w:ascii="宋体" w:hAnsi="宋体"/>
                <w:sz w:val="24"/>
                <w:szCs w:val="24"/>
              </w:rPr>
              <w:t>15</w:t>
            </w:r>
          </w:p>
        </w:tc>
      </w:tr>
      <w:tr w:rsidR="00E346A7" w:rsidRPr="00F3097A" w14:paraId="18887B49" w14:textId="77777777" w:rsidTr="004830F8">
        <w:trPr>
          <w:trHeight w:val="966"/>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7ED0E0DA" w14:textId="77777777" w:rsidR="00E346A7" w:rsidRPr="00346F56" w:rsidRDefault="00E346A7" w:rsidP="00561034">
            <w:pPr>
              <w:jc w:val="center"/>
              <w:rPr>
                <w:rFonts w:ascii="宋体" w:hAnsi="宋体"/>
                <w:sz w:val="24"/>
                <w:szCs w:val="24"/>
              </w:rPr>
            </w:pPr>
            <w:r w:rsidRPr="00346F56">
              <w:rPr>
                <w:rFonts w:ascii="宋体" w:hAnsi="宋体" w:hint="eastAsia"/>
                <w:sz w:val="24"/>
                <w:szCs w:val="24"/>
              </w:rPr>
              <w:t>2</w:t>
            </w:r>
          </w:p>
        </w:tc>
        <w:tc>
          <w:tcPr>
            <w:tcW w:w="1901" w:type="dxa"/>
            <w:tcBorders>
              <w:top w:val="nil"/>
              <w:left w:val="nil"/>
              <w:bottom w:val="single" w:sz="4" w:space="0" w:color="auto"/>
              <w:right w:val="single" w:sz="4" w:space="0" w:color="auto"/>
            </w:tcBorders>
            <w:shd w:val="clear" w:color="auto" w:fill="auto"/>
            <w:noWrap/>
            <w:vAlign w:val="center"/>
            <w:hideMark/>
          </w:tcPr>
          <w:p w14:paraId="2E4F0DDF" w14:textId="77777777" w:rsidR="00E346A7" w:rsidRPr="00346F56" w:rsidRDefault="00E346A7" w:rsidP="00561034">
            <w:pPr>
              <w:jc w:val="center"/>
              <w:rPr>
                <w:rFonts w:ascii="宋体" w:hAnsi="宋体"/>
                <w:sz w:val="24"/>
                <w:szCs w:val="24"/>
              </w:rPr>
            </w:pPr>
            <w:r w:rsidRPr="00346F56">
              <w:rPr>
                <w:rFonts w:ascii="宋体" w:hAnsi="宋体" w:hint="eastAsia"/>
                <w:sz w:val="24"/>
                <w:szCs w:val="24"/>
              </w:rPr>
              <w:t>公司实力</w:t>
            </w:r>
          </w:p>
        </w:tc>
        <w:tc>
          <w:tcPr>
            <w:tcW w:w="5305" w:type="dxa"/>
            <w:tcBorders>
              <w:top w:val="nil"/>
              <w:left w:val="nil"/>
              <w:bottom w:val="single" w:sz="4" w:space="0" w:color="auto"/>
              <w:right w:val="single" w:sz="4" w:space="0" w:color="auto"/>
            </w:tcBorders>
            <w:shd w:val="clear" w:color="auto" w:fill="auto"/>
            <w:noWrap/>
            <w:vAlign w:val="center"/>
            <w:hideMark/>
          </w:tcPr>
          <w:p w14:paraId="29D3F576" w14:textId="77777777" w:rsidR="00E346A7" w:rsidRPr="00346F56" w:rsidRDefault="00E346A7" w:rsidP="00561034">
            <w:pPr>
              <w:spacing w:line="440" w:lineRule="exact"/>
              <w:rPr>
                <w:rFonts w:ascii="宋体" w:hAnsi="宋体"/>
                <w:sz w:val="24"/>
                <w:szCs w:val="24"/>
              </w:rPr>
            </w:pPr>
            <w:r w:rsidRPr="00346F56">
              <w:rPr>
                <w:rFonts w:ascii="宋体" w:hAnsi="宋体" w:hint="eastAsia"/>
                <w:sz w:val="24"/>
                <w:szCs w:val="24"/>
              </w:rPr>
              <w:t>团队人员情况、资信证明、实施方案等</w:t>
            </w:r>
          </w:p>
        </w:tc>
        <w:tc>
          <w:tcPr>
            <w:tcW w:w="1564" w:type="dxa"/>
            <w:tcBorders>
              <w:top w:val="nil"/>
              <w:left w:val="nil"/>
              <w:bottom w:val="single" w:sz="4" w:space="0" w:color="auto"/>
              <w:right w:val="single" w:sz="4" w:space="0" w:color="auto"/>
            </w:tcBorders>
            <w:shd w:val="clear" w:color="auto" w:fill="auto"/>
            <w:noWrap/>
            <w:vAlign w:val="center"/>
            <w:hideMark/>
          </w:tcPr>
          <w:p w14:paraId="437C745A" w14:textId="77777777" w:rsidR="00E346A7" w:rsidRPr="00346F56" w:rsidRDefault="00E346A7" w:rsidP="00561034">
            <w:pPr>
              <w:jc w:val="center"/>
              <w:rPr>
                <w:rFonts w:ascii="宋体" w:hAnsi="宋体"/>
                <w:sz w:val="24"/>
                <w:szCs w:val="24"/>
              </w:rPr>
            </w:pPr>
            <w:r w:rsidRPr="00346F56">
              <w:rPr>
                <w:rFonts w:ascii="宋体" w:hAnsi="宋体" w:hint="eastAsia"/>
                <w:sz w:val="24"/>
                <w:szCs w:val="24"/>
              </w:rPr>
              <w:t>20</w:t>
            </w:r>
          </w:p>
        </w:tc>
      </w:tr>
      <w:tr w:rsidR="00E346A7" w:rsidRPr="00F3097A" w14:paraId="33CE9EFA" w14:textId="77777777" w:rsidTr="004830F8">
        <w:trPr>
          <w:trHeight w:val="966"/>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46EE6A26" w14:textId="77777777" w:rsidR="00E346A7" w:rsidRPr="00346F56" w:rsidRDefault="00E346A7" w:rsidP="00561034">
            <w:pPr>
              <w:jc w:val="center"/>
              <w:rPr>
                <w:rFonts w:ascii="宋体" w:hAnsi="宋体"/>
                <w:sz w:val="24"/>
                <w:szCs w:val="24"/>
              </w:rPr>
            </w:pPr>
            <w:r w:rsidRPr="00346F56">
              <w:rPr>
                <w:rFonts w:ascii="宋体" w:hAnsi="宋体" w:hint="eastAsia"/>
                <w:sz w:val="24"/>
                <w:szCs w:val="24"/>
              </w:rPr>
              <w:t>3</w:t>
            </w:r>
          </w:p>
        </w:tc>
        <w:tc>
          <w:tcPr>
            <w:tcW w:w="1901" w:type="dxa"/>
            <w:tcBorders>
              <w:top w:val="nil"/>
              <w:left w:val="nil"/>
              <w:bottom w:val="single" w:sz="4" w:space="0" w:color="auto"/>
              <w:right w:val="single" w:sz="4" w:space="0" w:color="auto"/>
            </w:tcBorders>
            <w:shd w:val="clear" w:color="auto" w:fill="auto"/>
            <w:noWrap/>
            <w:vAlign w:val="center"/>
            <w:hideMark/>
          </w:tcPr>
          <w:p w14:paraId="436B0A59" w14:textId="77777777" w:rsidR="00E346A7" w:rsidRPr="00346F56" w:rsidRDefault="00E346A7" w:rsidP="00561034">
            <w:pPr>
              <w:jc w:val="center"/>
              <w:rPr>
                <w:rFonts w:ascii="宋体" w:hAnsi="宋体"/>
                <w:sz w:val="24"/>
                <w:szCs w:val="24"/>
              </w:rPr>
            </w:pPr>
            <w:r w:rsidRPr="00346F56">
              <w:rPr>
                <w:rFonts w:ascii="宋体" w:hAnsi="宋体" w:hint="eastAsia"/>
                <w:sz w:val="24"/>
                <w:szCs w:val="24"/>
              </w:rPr>
              <w:t>业绩情况</w:t>
            </w:r>
          </w:p>
        </w:tc>
        <w:tc>
          <w:tcPr>
            <w:tcW w:w="5305" w:type="dxa"/>
            <w:tcBorders>
              <w:top w:val="nil"/>
              <w:left w:val="nil"/>
              <w:bottom w:val="single" w:sz="4" w:space="0" w:color="auto"/>
              <w:right w:val="single" w:sz="4" w:space="0" w:color="auto"/>
            </w:tcBorders>
            <w:shd w:val="clear" w:color="auto" w:fill="auto"/>
            <w:vAlign w:val="center"/>
            <w:hideMark/>
          </w:tcPr>
          <w:p w14:paraId="7C78CA4D" w14:textId="77777777" w:rsidR="00E346A7" w:rsidRPr="00346F56" w:rsidRDefault="00E346A7" w:rsidP="00D46987">
            <w:pPr>
              <w:spacing w:line="440" w:lineRule="exact"/>
              <w:rPr>
                <w:rFonts w:ascii="宋体" w:hAnsi="宋体"/>
                <w:sz w:val="24"/>
                <w:szCs w:val="24"/>
              </w:rPr>
            </w:pPr>
            <w:r w:rsidRPr="00346F56">
              <w:rPr>
                <w:rFonts w:ascii="宋体" w:hAnsi="宋体" w:hint="eastAsia"/>
                <w:sz w:val="24"/>
                <w:szCs w:val="24"/>
              </w:rPr>
              <w:t>近三年内医疗机构客户个数、近三年内代理招标业绩总金额</w:t>
            </w:r>
          </w:p>
        </w:tc>
        <w:tc>
          <w:tcPr>
            <w:tcW w:w="1564" w:type="dxa"/>
            <w:tcBorders>
              <w:top w:val="nil"/>
              <w:left w:val="nil"/>
              <w:bottom w:val="single" w:sz="4" w:space="0" w:color="auto"/>
              <w:right w:val="single" w:sz="4" w:space="0" w:color="auto"/>
            </w:tcBorders>
            <w:shd w:val="clear" w:color="auto" w:fill="auto"/>
            <w:noWrap/>
            <w:vAlign w:val="center"/>
            <w:hideMark/>
          </w:tcPr>
          <w:p w14:paraId="40F5E13C" w14:textId="77777777" w:rsidR="00E346A7" w:rsidRPr="00346F56" w:rsidRDefault="00E346A7" w:rsidP="00561034">
            <w:pPr>
              <w:jc w:val="center"/>
              <w:rPr>
                <w:rFonts w:ascii="宋体" w:hAnsi="宋体"/>
                <w:sz w:val="24"/>
                <w:szCs w:val="24"/>
              </w:rPr>
            </w:pPr>
            <w:r w:rsidRPr="00346F56">
              <w:rPr>
                <w:rFonts w:ascii="宋体" w:hAnsi="宋体" w:hint="eastAsia"/>
                <w:sz w:val="24"/>
                <w:szCs w:val="24"/>
              </w:rPr>
              <w:t>25</w:t>
            </w:r>
          </w:p>
        </w:tc>
      </w:tr>
      <w:tr w:rsidR="00E346A7" w:rsidRPr="00F3097A" w14:paraId="79AD54FE" w14:textId="77777777" w:rsidTr="004830F8">
        <w:trPr>
          <w:trHeight w:val="966"/>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18B5B10B" w14:textId="77777777" w:rsidR="00E346A7" w:rsidRPr="00346F56" w:rsidRDefault="00E346A7" w:rsidP="00561034">
            <w:pPr>
              <w:jc w:val="center"/>
              <w:rPr>
                <w:rFonts w:ascii="宋体" w:hAnsi="宋体"/>
                <w:sz w:val="24"/>
                <w:szCs w:val="24"/>
              </w:rPr>
            </w:pPr>
            <w:r w:rsidRPr="00346F56">
              <w:rPr>
                <w:rFonts w:ascii="宋体" w:hAnsi="宋体" w:hint="eastAsia"/>
                <w:sz w:val="24"/>
                <w:szCs w:val="24"/>
              </w:rPr>
              <w:t>4</w:t>
            </w:r>
          </w:p>
        </w:tc>
        <w:tc>
          <w:tcPr>
            <w:tcW w:w="1901" w:type="dxa"/>
            <w:tcBorders>
              <w:top w:val="nil"/>
              <w:left w:val="nil"/>
              <w:bottom w:val="single" w:sz="4" w:space="0" w:color="auto"/>
              <w:right w:val="single" w:sz="4" w:space="0" w:color="auto"/>
            </w:tcBorders>
            <w:shd w:val="clear" w:color="auto" w:fill="auto"/>
            <w:noWrap/>
            <w:vAlign w:val="center"/>
            <w:hideMark/>
          </w:tcPr>
          <w:p w14:paraId="0D55ACC5" w14:textId="77777777" w:rsidR="00E346A7" w:rsidRPr="00346F56" w:rsidRDefault="00E346A7" w:rsidP="00561034">
            <w:pPr>
              <w:jc w:val="center"/>
              <w:rPr>
                <w:rFonts w:ascii="宋体" w:hAnsi="宋体"/>
                <w:sz w:val="24"/>
                <w:szCs w:val="24"/>
              </w:rPr>
            </w:pPr>
            <w:r w:rsidRPr="00346F56">
              <w:rPr>
                <w:rFonts w:ascii="宋体" w:hAnsi="宋体" w:hint="eastAsia"/>
                <w:sz w:val="24"/>
                <w:szCs w:val="24"/>
              </w:rPr>
              <w:t>实施方案</w:t>
            </w:r>
          </w:p>
        </w:tc>
        <w:tc>
          <w:tcPr>
            <w:tcW w:w="5305" w:type="dxa"/>
            <w:tcBorders>
              <w:top w:val="nil"/>
              <w:left w:val="nil"/>
              <w:bottom w:val="single" w:sz="4" w:space="0" w:color="auto"/>
              <w:right w:val="single" w:sz="4" w:space="0" w:color="auto"/>
            </w:tcBorders>
            <w:shd w:val="clear" w:color="auto" w:fill="auto"/>
            <w:vAlign w:val="center"/>
            <w:hideMark/>
          </w:tcPr>
          <w:p w14:paraId="2AD1B6C4" w14:textId="77777777" w:rsidR="00E346A7" w:rsidRPr="00346F56" w:rsidRDefault="00E346A7" w:rsidP="00D46987">
            <w:pPr>
              <w:spacing w:line="440" w:lineRule="exact"/>
              <w:rPr>
                <w:rFonts w:ascii="宋体" w:hAnsi="宋体"/>
                <w:sz w:val="24"/>
                <w:szCs w:val="24"/>
              </w:rPr>
            </w:pPr>
            <w:r w:rsidRPr="00346F56">
              <w:rPr>
                <w:rFonts w:ascii="宋体" w:hAnsi="宋体" w:hint="eastAsia"/>
                <w:sz w:val="24"/>
                <w:szCs w:val="24"/>
              </w:rPr>
              <w:t>招标代理服务实施方案，招标质量保障及风险控制措施</w:t>
            </w:r>
          </w:p>
        </w:tc>
        <w:tc>
          <w:tcPr>
            <w:tcW w:w="1564" w:type="dxa"/>
            <w:tcBorders>
              <w:top w:val="nil"/>
              <w:left w:val="nil"/>
              <w:bottom w:val="single" w:sz="4" w:space="0" w:color="auto"/>
              <w:right w:val="single" w:sz="4" w:space="0" w:color="auto"/>
            </w:tcBorders>
            <w:shd w:val="clear" w:color="auto" w:fill="auto"/>
            <w:noWrap/>
            <w:vAlign w:val="center"/>
            <w:hideMark/>
          </w:tcPr>
          <w:p w14:paraId="4A5D55B1" w14:textId="77777777" w:rsidR="00E346A7" w:rsidRPr="00346F56" w:rsidRDefault="00D46987" w:rsidP="00561034">
            <w:pPr>
              <w:jc w:val="center"/>
              <w:rPr>
                <w:rFonts w:ascii="宋体" w:hAnsi="宋体"/>
                <w:sz w:val="24"/>
                <w:szCs w:val="24"/>
              </w:rPr>
            </w:pPr>
            <w:r>
              <w:rPr>
                <w:rFonts w:ascii="宋体" w:hAnsi="宋体"/>
                <w:sz w:val="24"/>
                <w:szCs w:val="24"/>
              </w:rPr>
              <w:t>20</w:t>
            </w:r>
          </w:p>
        </w:tc>
      </w:tr>
      <w:tr w:rsidR="00D46987" w:rsidRPr="00F3097A" w14:paraId="497B6510" w14:textId="77777777" w:rsidTr="004830F8">
        <w:trPr>
          <w:trHeight w:val="966"/>
        </w:trPr>
        <w:tc>
          <w:tcPr>
            <w:tcW w:w="614" w:type="dxa"/>
            <w:tcBorders>
              <w:top w:val="nil"/>
              <w:left w:val="single" w:sz="4" w:space="0" w:color="auto"/>
              <w:bottom w:val="single" w:sz="4" w:space="0" w:color="auto"/>
              <w:right w:val="single" w:sz="4" w:space="0" w:color="auto"/>
            </w:tcBorders>
            <w:shd w:val="clear" w:color="auto" w:fill="auto"/>
            <w:noWrap/>
            <w:vAlign w:val="center"/>
          </w:tcPr>
          <w:p w14:paraId="09A2917B" w14:textId="77777777" w:rsidR="00D46987" w:rsidRPr="00346F56" w:rsidRDefault="00D46987" w:rsidP="00561034">
            <w:pPr>
              <w:jc w:val="center"/>
              <w:rPr>
                <w:rFonts w:ascii="宋体" w:hAnsi="宋体"/>
                <w:sz w:val="24"/>
                <w:szCs w:val="24"/>
              </w:rPr>
            </w:pPr>
            <w:r>
              <w:rPr>
                <w:rFonts w:ascii="宋体" w:hAnsi="宋体" w:hint="eastAsia"/>
                <w:sz w:val="24"/>
                <w:szCs w:val="24"/>
              </w:rPr>
              <w:lastRenderedPageBreak/>
              <w:t>5</w:t>
            </w:r>
          </w:p>
        </w:tc>
        <w:tc>
          <w:tcPr>
            <w:tcW w:w="1901" w:type="dxa"/>
            <w:tcBorders>
              <w:top w:val="nil"/>
              <w:left w:val="nil"/>
              <w:bottom w:val="single" w:sz="4" w:space="0" w:color="auto"/>
              <w:right w:val="single" w:sz="4" w:space="0" w:color="auto"/>
            </w:tcBorders>
            <w:shd w:val="clear" w:color="auto" w:fill="auto"/>
            <w:noWrap/>
            <w:vAlign w:val="center"/>
          </w:tcPr>
          <w:p w14:paraId="3CB3E33E" w14:textId="77777777" w:rsidR="00D46987" w:rsidRDefault="00D46987" w:rsidP="00561034">
            <w:pPr>
              <w:jc w:val="center"/>
              <w:rPr>
                <w:rFonts w:ascii="宋体" w:hAnsi="宋体"/>
                <w:sz w:val="24"/>
                <w:szCs w:val="24"/>
              </w:rPr>
            </w:pPr>
            <w:r>
              <w:rPr>
                <w:rFonts w:ascii="宋体" w:hAnsi="宋体" w:hint="eastAsia"/>
                <w:sz w:val="24"/>
                <w:szCs w:val="24"/>
              </w:rPr>
              <w:t>应急响应</w:t>
            </w:r>
          </w:p>
          <w:p w14:paraId="5C2186E8" w14:textId="77777777" w:rsidR="00D46987" w:rsidRPr="00346F56" w:rsidRDefault="00D46987" w:rsidP="00D46987">
            <w:pPr>
              <w:jc w:val="center"/>
              <w:rPr>
                <w:rFonts w:ascii="宋体" w:hAnsi="宋体"/>
                <w:sz w:val="24"/>
                <w:szCs w:val="24"/>
              </w:rPr>
            </w:pPr>
            <w:r>
              <w:rPr>
                <w:rFonts w:ascii="宋体" w:hAnsi="宋体" w:hint="eastAsia"/>
                <w:sz w:val="24"/>
                <w:szCs w:val="24"/>
              </w:rPr>
              <w:t>及</w:t>
            </w:r>
            <w:r>
              <w:rPr>
                <w:rFonts w:ascii="宋体" w:hAnsi="宋体"/>
                <w:sz w:val="24"/>
                <w:szCs w:val="24"/>
              </w:rPr>
              <w:t>增值服务</w:t>
            </w:r>
          </w:p>
        </w:tc>
        <w:tc>
          <w:tcPr>
            <w:tcW w:w="5305" w:type="dxa"/>
            <w:tcBorders>
              <w:top w:val="nil"/>
              <w:left w:val="nil"/>
              <w:bottom w:val="single" w:sz="4" w:space="0" w:color="auto"/>
              <w:right w:val="single" w:sz="4" w:space="0" w:color="auto"/>
            </w:tcBorders>
            <w:shd w:val="clear" w:color="auto" w:fill="auto"/>
            <w:noWrap/>
            <w:vAlign w:val="center"/>
          </w:tcPr>
          <w:p w14:paraId="0D4153C4" w14:textId="77777777" w:rsidR="002C0362" w:rsidRPr="00346F56" w:rsidRDefault="00D46987" w:rsidP="004830F8">
            <w:pPr>
              <w:spacing w:line="440" w:lineRule="exact"/>
              <w:rPr>
                <w:rFonts w:ascii="宋体" w:hAnsi="宋体"/>
                <w:sz w:val="24"/>
                <w:szCs w:val="24"/>
              </w:rPr>
            </w:pPr>
            <w:r w:rsidRPr="00346F56">
              <w:rPr>
                <w:rFonts w:ascii="宋体" w:hAnsi="宋体" w:hint="eastAsia"/>
                <w:sz w:val="24"/>
                <w:szCs w:val="24"/>
              </w:rPr>
              <w:t>具有紧急采购项目的</w:t>
            </w:r>
            <w:r w:rsidRPr="004830F8">
              <w:rPr>
                <w:rFonts w:ascii="宋体" w:hAnsi="宋体" w:hint="eastAsia"/>
                <w:sz w:val="24"/>
                <w:szCs w:val="24"/>
              </w:rPr>
              <w:t>能力，近三年为北京地区三甲医院提供的相关增值服务情况等业绩</w:t>
            </w:r>
            <w:r w:rsidR="002C0362" w:rsidRPr="004830F8">
              <w:rPr>
                <w:rFonts w:ascii="宋体" w:hAnsi="宋体" w:hint="eastAsia"/>
                <w:sz w:val="24"/>
                <w:szCs w:val="24"/>
              </w:rPr>
              <w:t>；</w:t>
            </w:r>
            <w:r w:rsidR="004830F8" w:rsidRPr="004830F8">
              <w:rPr>
                <w:rFonts w:ascii="宋体" w:hAnsi="宋体" w:hint="eastAsia"/>
                <w:sz w:val="24"/>
                <w:szCs w:val="24"/>
              </w:rPr>
              <w:t>包括</w:t>
            </w:r>
            <w:r w:rsidR="004830F8" w:rsidRPr="004830F8">
              <w:rPr>
                <w:rFonts w:ascii="宋体" w:hAnsi="宋体" w:hint="eastAsia"/>
                <w:b/>
                <w:sz w:val="24"/>
                <w:szCs w:val="24"/>
              </w:rPr>
              <w:t>紧急特殊项目要求，无论是否工作日，提供的无条件无偿支持。</w:t>
            </w:r>
            <w:r w:rsidR="004830F8" w:rsidRPr="004830F8">
              <w:rPr>
                <w:rFonts w:ascii="宋体" w:hAnsi="宋体" w:hint="eastAsia"/>
                <w:sz w:val="24"/>
                <w:szCs w:val="24"/>
              </w:rPr>
              <w:t>）</w:t>
            </w:r>
          </w:p>
        </w:tc>
        <w:tc>
          <w:tcPr>
            <w:tcW w:w="1564" w:type="dxa"/>
            <w:tcBorders>
              <w:top w:val="nil"/>
              <w:left w:val="nil"/>
              <w:bottom w:val="single" w:sz="4" w:space="0" w:color="auto"/>
              <w:right w:val="single" w:sz="4" w:space="0" w:color="auto"/>
            </w:tcBorders>
            <w:shd w:val="clear" w:color="auto" w:fill="auto"/>
            <w:noWrap/>
            <w:vAlign w:val="center"/>
          </w:tcPr>
          <w:p w14:paraId="1E3745BF" w14:textId="77777777" w:rsidR="00D46987" w:rsidRPr="00346F56" w:rsidRDefault="00D46987" w:rsidP="00561034">
            <w:pPr>
              <w:jc w:val="center"/>
              <w:rPr>
                <w:rFonts w:ascii="宋体" w:hAnsi="宋体"/>
                <w:sz w:val="24"/>
                <w:szCs w:val="24"/>
              </w:rPr>
            </w:pPr>
            <w:r>
              <w:rPr>
                <w:rFonts w:ascii="宋体" w:hAnsi="宋体" w:hint="eastAsia"/>
                <w:sz w:val="24"/>
                <w:szCs w:val="24"/>
              </w:rPr>
              <w:t>10</w:t>
            </w:r>
          </w:p>
        </w:tc>
      </w:tr>
      <w:tr w:rsidR="00E346A7" w:rsidRPr="00F3097A" w14:paraId="0587E31C" w14:textId="77777777" w:rsidTr="004830F8">
        <w:trPr>
          <w:trHeight w:val="966"/>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1DE0E4E4" w14:textId="77777777" w:rsidR="00E346A7" w:rsidRPr="00346F56" w:rsidRDefault="00D46987" w:rsidP="00561034">
            <w:pPr>
              <w:jc w:val="center"/>
              <w:rPr>
                <w:rFonts w:ascii="宋体" w:hAnsi="宋体"/>
                <w:sz w:val="24"/>
                <w:szCs w:val="24"/>
              </w:rPr>
            </w:pPr>
            <w:r>
              <w:rPr>
                <w:rFonts w:ascii="宋体" w:hAnsi="宋体"/>
                <w:sz w:val="24"/>
                <w:szCs w:val="24"/>
              </w:rPr>
              <w:t>6</w:t>
            </w:r>
          </w:p>
        </w:tc>
        <w:tc>
          <w:tcPr>
            <w:tcW w:w="1901" w:type="dxa"/>
            <w:tcBorders>
              <w:top w:val="nil"/>
              <w:left w:val="nil"/>
              <w:bottom w:val="single" w:sz="4" w:space="0" w:color="auto"/>
              <w:right w:val="single" w:sz="4" w:space="0" w:color="auto"/>
            </w:tcBorders>
            <w:shd w:val="clear" w:color="auto" w:fill="auto"/>
            <w:noWrap/>
            <w:vAlign w:val="center"/>
            <w:hideMark/>
          </w:tcPr>
          <w:p w14:paraId="57B9BCA5" w14:textId="77777777" w:rsidR="00E346A7" w:rsidRPr="00346F56" w:rsidRDefault="00E346A7" w:rsidP="00561034">
            <w:pPr>
              <w:jc w:val="center"/>
              <w:rPr>
                <w:rFonts w:ascii="宋体" w:hAnsi="宋体"/>
                <w:sz w:val="24"/>
                <w:szCs w:val="24"/>
              </w:rPr>
            </w:pPr>
            <w:r w:rsidRPr="00346F56">
              <w:rPr>
                <w:rFonts w:ascii="宋体" w:hAnsi="宋体" w:hint="eastAsia"/>
                <w:sz w:val="24"/>
                <w:szCs w:val="24"/>
              </w:rPr>
              <w:t>取费标准</w:t>
            </w:r>
          </w:p>
        </w:tc>
        <w:tc>
          <w:tcPr>
            <w:tcW w:w="5305" w:type="dxa"/>
            <w:tcBorders>
              <w:top w:val="nil"/>
              <w:left w:val="nil"/>
              <w:bottom w:val="single" w:sz="4" w:space="0" w:color="auto"/>
              <w:right w:val="single" w:sz="4" w:space="0" w:color="auto"/>
            </w:tcBorders>
            <w:shd w:val="clear" w:color="auto" w:fill="auto"/>
            <w:noWrap/>
            <w:vAlign w:val="center"/>
            <w:hideMark/>
          </w:tcPr>
          <w:p w14:paraId="0B86DA2A" w14:textId="6DE5BD86" w:rsidR="00E346A7" w:rsidRPr="00346F56" w:rsidRDefault="00E346A7" w:rsidP="00C76A04">
            <w:pPr>
              <w:spacing w:line="440" w:lineRule="exact"/>
              <w:rPr>
                <w:rFonts w:ascii="宋体" w:hAnsi="宋体"/>
                <w:sz w:val="24"/>
                <w:szCs w:val="24"/>
              </w:rPr>
            </w:pPr>
            <w:r w:rsidRPr="00346F56">
              <w:rPr>
                <w:rFonts w:ascii="宋体" w:hAnsi="宋体" w:hint="eastAsia"/>
                <w:sz w:val="24"/>
                <w:szCs w:val="24"/>
              </w:rPr>
              <w:t>服务费收取标准、标书售价标准</w:t>
            </w:r>
          </w:p>
        </w:tc>
        <w:tc>
          <w:tcPr>
            <w:tcW w:w="1564" w:type="dxa"/>
            <w:tcBorders>
              <w:top w:val="nil"/>
              <w:left w:val="nil"/>
              <w:bottom w:val="single" w:sz="4" w:space="0" w:color="auto"/>
              <w:right w:val="single" w:sz="4" w:space="0" w:color="auto"/>
            </w:tcBorders>
            <w:shd w:val="clear" w:color="auto" w:fill="auto"/>
            <w:noWrap/>
            <w:vAlign w:val="center"/>
            <w:hideMark/>
          </w:tcPr>
          <w:p w14:paraId="4F6C3707" w14:textId="77777777" w:rsidR="00E346A7" w:rsidRPr="00346F56" w:rsidRDefault="00E346A7" w:rsidP="00561034">
            <w:pPr>
              <w:jc w:val="center"/>
              <w:rPr>
                <w:rFonts w:ascii="宋体" w:hAnsi="宋体"/>
                <w:sz w:val="24"/>
                <w:szCs w:val="24"/>
              </w:rPr>
            </w:pPr>
            <w:r w:rsidRPr="00346F56">
              <w:rPr>
                <w:rFonts w:ascii="宋体" w:hAnsi="宋体" w:hint="eastAsia"/>
                <w:sz w:val="24"/>
                <w:szCs w:val="24"/>
              </w:rPr>
              <w:t>10</w:t>
            </w:r>
          </w:p>
        </w:tc>
      </w:tr>
      <w:tr w:rsidR="00E346A7" w:rsidRPr="00F3097A" w14:paraId="597A7773" w14:textId="77777777" w:rsidTr="00561034">
        <w:trPr>
          <w:trHeight w:val="966"/>
        </w:trPr>
        <w:tc>
          <w:tcPr>
            <w:tcW w:w="2515"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5B604D" w14:textId="67E3833F" w:rsidR="00E346A7" w:rsidRPr="00346F56" w:rsidRDefault="00E346A7" w:rsidP="00561034">
            <w:pPr>
              <w:jc w:val="center"/>
              <w:rPr>
                <w:rFonts w:ascii="宋体" w:hAnsi="宋体"/>
                <w:sz w:val="24"/>
                <w:szCs w:val="24"/>
              </w:rPr>
            </w:pPr>
            <w:r w:rsidRPr="00346F56">
              <w:rPr>
                <w:rFonts w:ascii="宋体" w:hAnsi="宋体" w:hint="eastAsia"/>
                <w:sz w:val="24"/>
                <w:szCs w:val="24"/>
              </w:rPr>
              <w:t>合计</w:t>
            </w:r>
            <w:bookmarkStart w:id="52" w:name="_GoBack"/>
            <w:bookmarkEnd w:id="52"/>
          </w:p>
        </w:tc>
        <w:tc>
          <w:tcPr>
            <w:tcW w:w="5305" w:type="dxa"/>
            <w:tcBorders>
              <w:top w:val="nil"/>
              <w:left w:val="nil"/>
              <w:bottom w:val="single" w:sz="4" w:space="0" w:color="auto"/>
              <w:right w:val="single" w:sz="4" w:space="0" w:color="auto"/>
            </w:tcBorders>
            <w:shd w:val="clear" w:color="auto" w:fill="auto"/>
            <w:noWrap/>
            <w:vAlign w:val="center"/>
            <w:hideMark/>
          </w:tcPr>
          <w:p w14:paraId="418A672E" w14:textId="77777777" w:rsidR="00E346A7" w:rsidRPr="00346F56" w:rsidRDefault="00E346A7" w:rsidP="00561034">
            <w:pPr>
              <w:jc w:val="center"/>
              <w:rPr>
                <w:rFonts w:ascii="宋体" w:hAnsi="宋体"/>
                <w:sz w:val="24"/>
                <w:szCs w:val="24"/>
              </w:rPr>
            </w:pPr>
            <w:r w:rsidRPr="00346F56">
              <w:rPr>
                <w:rFonts w:ascii="宋体" w:hAnsi="宋体" w:hint="eastAsia"/>
                <w:sz w:val="24"/>
                <w:szCs w:val="24"/>
              </w:rPr>
              <w:t xml:space="preserve">　</w:t>
            </w:r>
          </w:p>
        </w:tc>
        <w:tc>
          <w:tcPr>
            <w:tcW w:w="1564" w:type="dxa"/>
            <w:tcBorders>
              <w:top w:val="nil"/>
              <w:left w:val="nil"/>
              <w:bottom w:val="single" w:sz="4" w:space="0" w:color="auto"/>
              <w:right w:val="single" w:sz="4" w:space="0" w:color="auto"/>
            </w:tcBorders>
            <w:shd w:val="clear" w:color="auto" w:fill="auto"/>
            <w:noWrap/>
            <w:vAlign w:val="center"/>
            <w:hideMark/>
          </w:tcPr>
          <w:p w14:paraId="75A51744" w14:textId="77777777" w:rsidR="00E346A7" w:rsidRPr="00346F56" w:rsidRDefault="00E346A7" w:rsidP="00561034">
            <w:pPr>
              <w:jc w:val="center"/>
              <w:rPr>
                <w:rFonts w:ascii="宋体" w:hAnsi="宋体"/>
                <w:sz w:val="24"/>
                <w:szCs w:val="24"/>
              </w:rPr>
            </w:pPr>
            <w:r w:rsidRPr="00346F56">
              <w:rPr>
                <w:rFonts w:ascii="宋体" w:hAnsi="宋体" w:hint="eastAsia"/>
                <w:sz w:val="24"/>
                <w:szCs w:val="24"/>
              </w:rPr>
              <w:t>100</w:t>
            </w:r>
          </w:p>
        </w:tc>
      </w:tr>
    </w:tbl>
    <w:p w14:paraId="4A455869" w14:textId="77777777" w:rsidR="001933AD" w:rsidRPr="00227B6A" w:rsidRDefault="001933AD" w:rsidP="007E23CF">
      <w:pPr>
        <w:spacing w:line="360" w:lineRule="auto"/>
        <w:rPr>
          <w:rFonts w:ascii="宋体" w:hAnsi="宋体"/>
          <w:b/>
          <w:kern w:val="44"/>
          <w:szCs w:val="21"/>
        </w:rPr>
      </w:pPr>
    </w:p>
    <w:p w14:paraId="615D819E" w14:textId="77777777" w:rsidR="006F0AFC" w:rsidRPr="00227B6A" w:rsidRDefault="002452E5" w:rsidP="006F0AFC">
      <w:pPr>
        <w:spacing w:line="360" w:lineRule="auto"/>
        <w:rPr>
          <w:rFonts w:ascii="宋体" w:hAnsi="宋体"/>
          <w:b/>
          <w:sz w:val="24"/>
          <w:szCs w:val="24"/>
        </w:rPr>
      </w:pPr>
      <w:r w:rsidRPr="00227B6A">
        <w:rPr>
          <w:rFonts w:ascii="宋体" w:hAnsi="宋体" w:hint="eastAsia"/>
          <w:b/>
          <w:sz w:val="24"/>
          <w:szCs w:val="24"/>
        </w:rPr>
        <w:t>18．</w:t>
      </w:r>
      <w:r w:rsidR="006F0AFC" w:rsidRPr="00227B6A">
        <w:rPr>
          <w:rFonts w:ascii="宋体" w:hAnsi="宋体" w:hint="eastAsia"/>
          <w:b/>
          <w:sz w:val="24"/>
          <w:szCs w:val="24"/>
        </w:rPr>
        <w:t>对编制的成果文件编制质量要求、技术服务需求</w:t>
      </w:r>
    </w:p>
    <w:p w14:paraId="5B42838E" w14:textId="77777777" w:rsidR="002452E5" w:rsidRPr="00227B6A" w:rsidRDefault="002452E5" w:rsidP="006F0AFC">
      <w:pPr>
        <w:spacing w:line="360" w:lineRule="auto"/>
        <w:rPr>
          <w:rFonts w:ascii="宋体" w:hAnsi="宋体"/>
          <w:sz w:val="24"/>
          <w:szCs w:val="24"/>
        </w:rPr>
      </w:pPr>
      <w:r w:rsidRPr="00227B6A">
        <w:rPr>
          <w:rFonts w:ascii="宋体" w:hAnsi="宋体" w:hint="eastAsia"/>
          <w:sz w:val="24"/>
          <w:szCs w:val="24"/>
        </w:rPr>
        <w:t>18.1配备由熟悉招投标业务、</w:t>
      </w:r>
      <w:r w:rsidR="001E0491">
        <w:rPr>
          <w:rFonts w:ascii="宋体" w:hAnsi="宋体" w:hint="eastAsia"/>
          <w:sz w:val="24"/>
          <w:szCs w:val="24"/>
        </w:rPr>
        <w:t>招投标法规、</w:t>
      </w:r>
      <w:r w:rsidRPr="00227B6A">
        <w:rPr>
          <w:rFonts w:ascii="宋体" w:hAnsi="宋体" w:hint="eastAsia"/>
          <w:sz w:val="24"/>
          <w:szCs w:val="24"/>
        </w:rPr>
        <w:t>熟悉</w:t>
      </w:r>
      <w:r w:rsidR="006F0AFC" w:rsidRPr="00227B6A">
        <w:rPr>
          <w:rFonts w:ascii="宋体" w:hAnsi="宋体" w:hint="eastAsia"/>
          <w:sz w:val="24"/>
          <w:szCs w:val="24"/>
        </w:rPr>
        <w:t>合同商务管理、与招标项目相适应的专业技术人员共同组成的服务团队。</w:t>
      </w:r>
      <w:r w:rsidR="001E0491">
        <w:rPr>
          <w:rFonts w:ascii="宋体" w:hAnsi="宋体" w:hint="eastAsia"/>
          <w:sz w:val="24"/>
          <w:szCs w:val="24"/>
        </w:rPr>
        <w:t>具备良好沟通能力。</w:t>
      </w:r>
    </w:p>
    <w:p w14:paraId="21BDD3C7" w14:textId="77777777" w:rsidR="002452E5" w:rsidRPr="00227B6A" w:rsidRDefault="002452E5" w:rsidP="006F0AFC">
      <w:pPr>
        <w:spacing w:line="360" w:lineRule="auto"/>
        <w:rPr>
          <w:rFonts w:ascii="宋体" w:hAnsi="宋体"/>
          <w:sz w:val="24"/>
          <w:szCs w:val="24"/>
        </w:rPr>
      </w:pPr>
      <w:r w:rsidRPr="00227B6A">
        <w:rPr>
          <w:rFonts w:ascii="宋体" w:hAnsi="宋体" w:hint="eastAsia"/>
          <w:sz w:val="24"/>
          <w:szCs w:val="24"/>
        </w:rPr>
        <w:t>18.2选用主流</w:t>
      </w:r>
      <w:r w:rsidR="004261F6" w:rsidRPr="00227B6A">
        <w:rPr>
          <w:rFonts w:ascii="宋体" w:hAnsi="宋体" w:hint="eastAsia"/>
          <w:sz w:val="24"/>
          <w:szCs w:val="24"/>
        </w:rPr>
        <w:t>的招标文件、合同的模板，并结合项目的特点对招标文件做针对性修改。</w:t>
      </w:r>
    </w:p>
    <w:p w14:paraId="0A723012" w14:textId="77777777" w:rsidR="002452E5" w:rsidRPr="00227B6A" w:rsidRDefault="002452E5" w:rsidP="006F0AFC">
      <w:pPr>
        <w:spacing w:line="360" w:lineRule="auto"/>
        <w:rPr>
          <w:rFonts w:ascii="宋体" w:hAnsi="宋体"/>
          <w:sz w:val="24"/>
          <w:szCs w:val="24"/>
        </w:rPr>
      </w:pPr>
      <w:r w:rsidRPr="00227B6A">
        <w:rPr>
          <w:rFonts w:ascii="宋体" w:hAnsi="宋体" w:hint="eastAsia"/>
          <w:sz w:val="24"/>
          <w:szCs w:val="24"/>
        </w:rPr>
        <w:t>18.3</w:t>
      </w:r>
      <w:r w:rsidR="006F0AFC" w:rsidRPr="00227B6A">
        <w:rPr>
          <w:rFonts w:ascii="宋体" w:hAnsi="宋体" w:hint="eastAsia"/>
          <w:sz w:val="24"/>
          <w:szCs w:val="24"/>
        </w:rPr>
        <w:t>招标文件中相关联的内容要先后统一</w:t>
      </w:r>
      <w:r w:rsidR="004261F6" w:rsidRPr="00227B6A">
        <w:rPr>
          <w:rFonts w:ascii="宋体" w:hAnsi="宋体" w:hint="eastAsia"/>
          <w:sz w:val="24"/>
          <w:szCs w:val="24"/>
        </w:rPr>
        <w:t>。</w:t>
      </w:r>
    </w:p>
    <w:p w14:paraId="59AACD8C" w14:textId="77777777" w:rsidR="002452E5" w:rsidRPr="00227B6A" w:rsidRDefault="002452E5" w:rsidP="006F0AFC">
      <w:pPr>
        <w:spacing w:line="360" w:lineRule="auto"/>
        <w:rPr>
          <w:rFonts w:ascii="宋体" w:hAnsi="宋体"/>
          <w:sz w:val="24"/>
          <w:szCs w:val="24"/>
        </w:rPr>
      </w:pPr>
      <w:r w:rsidRPr="00227B6A">
        <w:rPr>
          <w:rFonts w:ascii="宋体" w:hAnsi="宋体" w:hint="eastAsia"/>
          <w:sz w:val="24"/>
          <w:szCs w:val="24"/>
        </w:rPr>
        <w:t>18.4套用其它项目招标文件模板时，不得生搬硬套、不得有其它项目的</w:t>
      </w:r>
      <w:r w:rsidR="004261F6" w:rsidRPr="00227B6A">
        <w:rPr>
          <w:rFonts w:ascii="宋体" w:hAnsi="宋体" w:hint="eastAsia"/>
          <w:sz w:val="24"/>
          <w:szCs w:val="24"/>
        </w:rPr>
        <w:t>特有信息及不相关信息。</w:t>
      </w:r>
    </w:p>
    <w:p w14:paraId="089C57BE" w14:textId="77777777" w:rsidR="002452E5" w:rsidRPr="00227B6A" w:rsidRDefault="002452E5" w:rsidP="006F0AFC">
      <w:pPr>
        <w:spacing w:line="360" w:lineRule="auto"/>
        <w:rPr>
          <w:rFonts w:ascii="宋体" w:hAnsi="宋体"/>
          <w:sz w:val="24"/>
          <w:szCs w:val="24"/>
        </w:rPr>
      </w:pPr>
      <w:r w:rsidRPr="00227B6A">
        <w:rPr>
          <w:rFonts w:ascii="宋体" w:hAnsi="宋体" w:hint="eastAsia"/>
          <w:sz w:val="24"/>
          <w:szCs w:val="24"/>
        </w:rPr>
        <w:t>18.5编制招标文件前要做必要的调查研究，积极与招标人沟通，充分理解招标人项目需求、招标目的，并对招标人</w:t>
      </w:r>
      <w:r w:rsidR="004261F6" w:rsidRPr="00227B6A">
        <w:rPr>
          <w:rFonts w:ascii="宋体" w:hAnsi="宋体" w:hint="eastAsia"/>
          <w:sz w:val="24"/>
          <w:szCs w:val="24"/>
        </w:rPr>
        <w:t>进行专业性的引导与提示，协助招标人提出全面合理的技术、服务需求。</w:t>
      </w:r>
      <w:r w:rsidR="008108A9">
        <w:rPr>
          <w:rFonts w:ascii="宋体" w:hAnsi="宋体" w:hint="eastAsia"/>
          <w:sz w:val="24"/>
          <w:szCs w:val="24"/>
        </w:rPr>
        <w:t>如有需要，可按采购人需求协助提供专家</w:t>
      </w:r>
      <w:r w:rsidR="00131FAA">
        <w:rPr>
          <w:rFonts w:ascii="宋体" w:hAnsi="宋体" w:hint="eastAsia"/>
          <w:sz w:val="24"/>
          <w:szCs w:val="24"/>
        </w:rPr>
        <w:t>咨询等</w:t>
      </w:r>
      <w:r w:rsidR="008108A9">
        <w:rPr>
          <w:rFonts w:ascii="宋体" w:hAnsi="宋体" w:hint="eastAsia"/>
          <w:sz w:val="24"/>
          <w:szCs w:val="24"/>
        </w:rPr>
        <w:t>支持服务。</w:t>
      </w:r>
    </w:p>
    <w:p w14:paraId="70DECC5E" w14:textId="77777777" w:rsidR="002452E5" w:rsidRPr="00227B6A" w:rsidRDefault="002452E5" w:rsidP="006F0AFC">
      <w:pPr>
        <w:spacing w:line="360" w:lineRule="auto"/>
        <w:rPr>
          <w:rFonts w:ascii="宋体" w:hAnsi="宋体"/>
          <w:sz w:val="24"/>
          <w:szCs w:val="24"/>
        </w:rPr>
      </w:pPr>
      <w:r w:rsidRPr="00227B6A">
        <w:rPr>
          <w:rFonts w:ascii="宋体" w:hAnsi="宋体" w:hint="eastAsia"/>
          <w:sz w:val="24"/>
          <w:szCs w:val="24"/>
        </w:rPr>
        <w:t>18.6填写招标文件、合同实质性条款，并将填写的注意事项、关注点，条款设置的目的、意义向招标人进行宣贯，便于招标人对重要条款进行决策。对招标人针对招标文件、合同条款等提出的任何疑问进行解释。</w:t>
      </w:r>
    </w:p>
    <w:p w14:paraId="2E5322C4" w14:textId="77777777" w:rsidR="002452E5" w:rsidRPr="00227B6A" w:rsidRDefault="002452E5" w:rsidP="006F0AFC">
      <w:pPr>
        <w:spacing w:line="360" w:lineRule="auto"/>
        <w:rPr>
          <w:rFonts w:ascii="宋体" w:hAnsi="宋体"/>
          <w:sz w:val="24"/>
          <w:szCs w:val="24"/>
        </w:rPr>
      </w:pPr>
      <w:r w:rsidRPr="00227B6A">
        <w:rPr>
          <w:rFonts w:ascii="宋体" w:hAnsi="宋体" w:hint="eastAsia"/>
          <w:sz w:val="24"/>
          <w:szCs w:val="24"/>
        </w:rPr>
        <w:t>18.7向招标人宣贯并解释与招标投标相关法律法规、主管部门的规定。</w:t>
      </w:r>
    </w:p>
    <w:p w14:paraId="46699357" w14:textId="77777777" w:rsidR="00131FAA" w:rsidRDefault="002452E5" w:rsidP="006F0AFC">
      <w:pPr>
        <w:spacing w:line="360" w:lineRule="auto"/>
        <w:rPr>
          <w:rFonts w:ascii="宋体" w:hAnsi="宋体"/>
          <w:sz w:val="24"/>
          <w:szCs w:val="24"/>
        </w:rPr>
      </w:pPr>
      <w:r w:rsidRPr="00227B6A">
        <w:rPr>
          <w:rFonts w:ascii="宋体" w:hAnsi="宋体" w:hint="eastAsia"/>
          <w:sz w:val="24"/>
          <w:szCs w:val="24"/>
        </w:rPr>
        <w:t>18.8向招标人提供有关法律、法规、商务、技术等方面的业务咨询。</w:t>
      </w:r>
    </w:p>
    <w:p w14:paraId="5B465E26" w14:textId="77777777" w:rsidR="006D2956" w:rsidRPr="00227B6A" w:rsidRDefault="006D2956" w:rsidP="006F0AFC">
      <w:pPr>
        <w:spacing w:line="360" w:lineRule="auto"/>
        <w:rPr>
          <w:rFonts w:ascii="宋体" w:hAnsi="宋体"/>
          <w:sz w:val="24"/>
          <w:szCs w:val="24"/>
        </w:rPr>
      </w:pPr>
      <w:r>
        <w:rPr>
          <w:rFonts w:ascii="宋体" w:hAnsi="宋体" w:hint="eastAsia"/>
          <w:sz w:val="24"/>
          <w:szCs w:val="24"/>
        </w:rPr>
        <w:t>1</w:t>
      </w:r>
      <w:r>
        <w:rPr>
          <w:rFonts w:ascii="宋体" w:hAnsi="宋体"/>
          <w:sz w:val="24"/>
          <w:szCs w:val="24"/>
        </w:rPr>
        <w:t>8.9</w:t>
      </w:r>
      <w:r w:rsidRPr="0004000C">
        <w:rPr>
          <w:rFonts w:ascii="宋体" w:hAnsi="宋体" w:hint="eastAsia"/>
          <w:sz w:val="24"/>
          <w:szCs w:val="24"/>
        </w:rPr>
        <w:t>妥善处理供应商对招标文件、招标过程及招标结果提出的质疑的处理。建立质疑、投诉情况档案，设定质疑预防机制。</w:t>
      </w:r>
    </w:p>
    <w:p w14:paraId="3596C713" w14:textId="77777777" w:rsidR="004261F6" w:rsidRPr="00227B6A" w:rsidRDefault="004261F6" w:rsidP="006F0AFC">
      <w:pPr>
        <w:spacing w:line="360" w:lineRule="auto"/>
        <w:rPr>
          <w:rFonts w:ascii="宋体" w:hAnsi="宋体"/>
          <w:sz w:val="24"/>
          <w:szCs w:val="24"/>
        </w:rPr>
      </w:pPr>
      <w:r w:rsidRPr="00227B6A">
        <w:rPr>
          <w:rFonts w:ascii="宋体" w:hAnsi="宋体" w:hint="eastAsia"/>
          <w:b/>
          <w:sz w:val="24"/>
          <w:szCs w:val="24"/>
        </w:rPr>
        <w:t>19.对编制</w:t>
      </w:r>
      <w:r w:rsidR="002452E5" w:rsidRPr="00227B6A">
        <w:rPr>
          <w:rFonts w:ascii="宋体" w:hAnsi="宋体" w:hint="eastAsia"/>
          <w:b/>
          <w:sz w:val="24"/>
          <w:szCs w:val="24"/>
        </w:rPr>
        <w:t>成果文件编制时限要求</w:t>
      </w:r>
    </w:p>
    <w:p w14:paraId="745FF3A0" w14:textId="77777777" w:rsidR="004261F6" w:rsidRPr="00227B6A" w:rsidRDefault="004261F6" w:rsidP="006F0AFC">
      <w:pPr>
        <w:spacing w:line="360" w:lineRule="auto"/>
        <w:rPr>
          <w:rFonts w:ascii="宋体" w:hAnsi="宋体"/>
          <w:sz w:val="24"/>
          <w:szCs w:val="24"/>
        </w:rPr>
      </w:pPr>
      <w:r w:rsidRPr="00227B6A">
        <w:rPr>
          <w:rFonts w:ascii="宋体" w:hAnsi="宋体" w:hint="eastAsia"/>
          <w:sz w:val="24"/>
          <w:szCs w:val="24"/>
        </w:rPr>
        <w:t>19.1</w:t>
      </w:r>
      <w:r w:rsidR="002452E5" w:rsidRPr="00227B6A">
        <w:rPr>
          <w:rFonts w:ascii="宋体" w:hAnsi="宋体" w:hint="eastAsia"/>
          <w:sz w:val="24"/>
          <w:szCs w:val="24"/>
        </w:rPr>
        <w:t>招标公告、资格预审公告、</w:t>
      </w:r>
      <w:r w:rsidRPr="00227B6A">
        <w:rPr>
          <w:rFonts w:ascii="宋体" w:hAnsi="宋体" w:hint="eastAsia"/>
          <w:sz w:val="24"/>
          <w:szCs w:val="24"/>
        </w:rPr>
        <w:t>需要在二个工作日内编制完成。</w:t>
      </w:r>
    </w:p>
    <w:p w14:paraId="20122528" w14:textId="77777777" w:rsidR="006268EC" w:rsidRDefault="004261F6" w:rsidP="006F0AFC">
      <w:pPr>
        <w:spacing w:line="360" w:lineRule="auto"/>
        <w:rPr>
          <w:rFonts w:ascii="宋体" w:hAnsi="宋体"/>
          <w:sz w:val="24"/>
          <w:szCs w:val="24"/>
        </w:rPr>
      </w:pPr>
      <w:r w:rsidRPr="00227B6A">
        <w:rPr>
          <w:rFonts w:ascii="宋体" w:hAnsi="宋体" w:hint="eastAsia"/>
          <w:sz w:val="24"/>
          <w:szCs w:val="24"/>
        </w:rPr>
        <w:t>19.2招标文件等文稿需要在</w:t>
      </w:r>
      <w:r w:rsidR="00A126D1" w:rsidRPr="00227B6A">
        <w:rPr>
          <w:rFonts w:ascii="宋体" w:hAnsi="宋体" w:hint="eastAsia"/>
          <w:sz w:val="24"/>
          <w:szCs w:val="24"/>
        </w:rPr>
        <w:t>三</w:t>
      </w:r>
      <w:r w:rsidRPr="00227B6A">
        <w:rPr>
          <w:rFonts w:ascii="宋体" w:hAnsi="宋体" w:hint="eastAsia"/>
          <w:sz w:val="24"/>
          <w:szCs w:val="24"/>
        </w:rPr>
        <w:t>个工作日内编制完成</w:t>
      </w:r>
      <w:r w:rsidR="002452E5" w:rsidRPr="00227B6A">
        <w:rPr>
          <w:rFonts w:ascii="宋体" w:hAnsi="宋体" w:hint="eastAsia"/>
          <w:sz w:val="24"/>
          <w:szCs w:val="24"/>
        </w:rPr>
        <w:t>。</w:t>
      </w:r>
    </w:p>
    <w:p w14:paraId="68A834CE" w14:textId="6DE0012D" w:rsidR="00A47FDF" w:rsidRPr="00227B6A" w:rsidRDefault="008108A9" w:rsidP="007E23CF">
      <w:pPr>
        <w:spacing w:line="360" w:lineRule="auto"/>
        <w:rPr>
          <w:rFonts w:ascii="宋体" w:hAnsi="宋体"/>
          <w:b/>
          <w:kern w:val="44"/>
          <w:szCs w:val="21"/>
        </w:rPr>
      </w:pPr>
      <w:r w:rsidRPr="0004000C">
        <w:rPr>
          <w:rFonts w:ascii="宋体" w:hAnsi="宋体"/>
          <w:b/>
          <w:sz w:val="24"/>
          <w:szCs w:val="24"/>
        </w:rPr>
        <w:t>20.</w:t>
      </w:r>
      <w:r w:rsidRPr="0004000C">
        <w:rPr>
          <w:rFonts w:ascii="宋体" w:hAnsi="宋体" w:hint="eastAsia"/>
          <w:b/>
          <w:sz w:val="24"/>
          <w:szCs w:val="24"/>
        </w:rPr>
        <w:t>在规定的媒体按法规要求按时发布中标公告等相关公告</w:t>
      </w:r>
    </w:p>
    <w:sectPr w:rsidR="00A47FDF" w:rsidRPr="00227B6A" w:rsidSect="007E23CF">
      <w:footerReference w:type="even" r:id="rId13"/>
      <w:footerReference w:type="default" r:id="rId14"/>
      <w:footerReference w:type="first" r:id="rId15"/>
      <w:pgSz w:w="11907" w:h="16840"/>
      <w:pgMar w:top="1440" w:right="1559" w:bottom="144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170DA" w14:textId="77777777" w:rsidR="00CA33A9" w:rsidRDefault="00CA33A9">
      <w:r>
        <w:separator/>
      </w:r>
    </w:p>
  </w:endnote>
  <w:endnote w:type="continuationSeparator" w:id="0">
    <w:p w14:paraId="4042D9C8" w14:textId="77777777" w:rsidR="00CA33A9" w:rsidRDefault="00CA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charset w:val="00"/>
    <w:family w:val="roman"/>
    <w:pitch w:val="variable"/>
    <w:sig w:usb0="E00002FF" w:usb1="400004FF" w:usb2="00000000" w:usb3="00000000" w:csb0="0000019F" w:csb1="00000000"/>
  </w:font>
  <w:font w:name="Calibri">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1579B" w14:textId="77777777" w:rsidR="002C6EB6" w:rsidRDefault="002C6EB6">
    <w:pPr>
      <w:pStyle w:val="a7"/>
      <w:framePr w:wrap="around" w:vAnchor="text" w:hAnchor="margin" w:xAlign="center" w:y="1"/>
      <w:rPr>
        <w:rStyle w:val="a3"/>
      </w:rPr>
    </w:pPr>
    <w:r>
      <w:fldChar w:fldCharType="begin"/>
    </w:r>
    <w:r>
      <w:rPr>
        <w:rStyle w:val="a3"/>
      </w:rPr>
      <w:instrText xml:space="preserve">PAGE  </w:instrText>
    </w:r>
    <w:r>
      <w:fldChar w:fldCharType="separate"/>
    </w:r>
    <w:r>
      <w:rPr>
        <w:rStyle w:val="a3"/>
      </w:rPr>
      <w:t>1</w:t>
    </w:r>
    <w:r>
      <w:fldChar w:fldCharType="end"/>
    </w:r>
  </w:p>
  <w:p w14:paraId="1A6AE240" w14:textId="77777777" w:rsidR="002C6EB6" w:rsidRDefault="002C6EB6">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A1904" w14:textId="77777777" w:rsidR="002C6EB6" w:rsidRDefault="002C6EB6">
    <w:pPr>
      <w:pStyle w:val="a7"/>
      <w:jc w:val="center"/>
    </w:pPr>
    <w:r>
      <w:fldChar w:fldCharType="begin"/>
    </w:r>
    <w:r>
      <w:rPr>
        <w:rStyle w:val="a3"/>
      </w:rPr>
      <w:instrText xml:space="preserve"> PAGE </w:instrText>
    </w:r>
    <w:r>
      <w:fldChar w:fldCharType="separate"/>
    </w:r>
    <w:r w:rsidR="00FE676E">
      <w:rPr>
        <w:rStyle w:val="a3"/>
        <w:noProof/>
      </w:rPr>
      <w:t>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92F33" w14:textId="77777777" w:rsidR="00593EA6" w:rsidRDefault="00593EA6">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CDA5E" w14:textId="77777777" w:rsidR="002C6EB6" w:rsidRDefault="002C6EB6">
    <w:pPr>
      <w:pStyle w:val="a7"/>
      <w:framePr w:wrap="around" w:vAnchor="text" w:hAnchor="margin" w:xAlign="center" w:y="1"/>
      <w:rPr>
        <w:rStyle w:val="a3"/>
      </w:rPr>
    </w:pPr>
    <w:r>
      <w:fldChar w:fldCharType="begin"/>
    </w:r>
    <w:r>
      <w:rPr>
        <w:rStyle w:val="a3"/>
      </w:rPr>
      <w:instrText xml:space="preserve">PAGE  </w:instrText>
    </w:r>
    <w:r>
      <w:fldChar w:fldCharType="end"/>
    </w:r>
  </w:p>
  <w:p w14:paraId="65420C42" w14:textId="77777777" w:rsidR="002C6EB6" w:rsidRDefault="002C6EB6">
    <w:pPr>
      <w:pStyle w:val="a7"/>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8113B" w14:textId="11DA7C2D" w:rsidR="002C6EB6" w:rsidRDefault="002C6EB6">
    <w:pPr>
      <w:pStyle w:val="a7"/>
      <w:framePr w:wrap="around" w:vAnchor="text" w:hAnchor="margin" w:xAlign="center" w:y="1"/>
      <w:rPr>
        <w:rStyle w:val="a3"/>
      </w:rPr>
    </w:pPr>
    <w:r>
      <w:fldChar w:fldCharType="begin"/>
    </w:r>
    <w:r>
      <w:rPr>
        <w:rStyle w:val="a3"/>
      </w:rPr>
      <w:instrText xml:space="preserve">PAGE  </w:instrText>
    </w:r>
    <w:r>
      <w:fldChar w:fldCharType="separate"/>
    </w:r>
    <w:r w:rsidR="00434679">
      <w:rPr>
        <w:rStyle w:val="a3"/>
        <w:noProof/>
      </w:rPr>
      <w:t>8</w:t>
    </w:r>
    <w:r>
      <w:fldChar w:fldCharType="end"/>
    </w:r>
  </w:p>
  <w:p w14:paraId="1E19B2BE" w14:textId="77777777" w:rsidR="002C6EB6" w:rsidRDefault="002C6EB6">
    <w:pPr>
      <w:pStyle w:val="a7"/>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96D5B" w14:textId="77777777" w:rsidR="002C6EB6" w:rsidRDefault="007C1EFB">
    <w:pPr>
      <w:pStyle w:val="a7"/>
      <w:jc w:val="center"/>
    </w:pPr>
    <w:r>
      <w:fldChar w:fldCharType="begin"/>
    </w:r>
    <w:r>
      <w:instrText xml:space="preserve"> PAGE   \* MERGEFORMAT </w:instrText>
    </w:r>
    <w:r>
      <w:fldChar w:fldCharType="separate"/>
    </w:r>
    <w:r w:rsidR="002C6EB6">
      <w:rPr>
        <w:lang w:val="zh-CN"/>
      </w:rPr>
      <w:t>43</w:t>
    </w:r>
    <w:r>
      <w:rPr>
        <w:lang w:val="zh-CN"/>
      </w:rPr>
      <w:fldChar w:fldCharType="end"/>
    </w:r>
  </w:p>
  <w:p w14:paraId="21D53D2A" w14:textId="77777777" w:rsidR="002C6EB6" w:rsidRDefault="002C6EB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E61D6" w14:textId="77777777" w:rsidR="00CA33A9" w:rsidRDefault="00CA33A9">
      <w:r>
        <w:separator/>
      </w:r>
    </w:p>
  </w:footnote>
  <w:footnote w:type="continuationSeparator" w:id="0">
    <w:p w14:paraId="64C0BF55" w14:textId="77777777" w:rsidR="00CA33A9" w:rsidRDefault="00CA33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F3A64" w14:textId="77777777" w:rsidR="00593EA6" w:rsidRDefault="00593EA6">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BB9F7" w14:textId="77777777" w:rsidR="00593EA6" w:rsidRDefault="00593EA6">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FA894" w14:textId="77777777" w:rsidR="002C6EB6" w:rsidRDefault="002C6EB6">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 w15:restartNumberingAfterBreak="0">
    <w:nsid w:val="00000010"/>
    <w:multiLevelType w:val="singleLevel"/>
    <w:tmpl w:val="00000010"/>
    <w:lvl w:ilvl="0">
      <w:start w:val="1"/>
      <w:numFmt w:val="decimal"/>
      <w:lvlText w:val="%1."/>
      <w:lvlJc w:val="left"/>
      <w:rPr>
        <w:rFonts w:ascii="Arial" w:hAnsi="Arial" w:cs="Arial" w:hint="default"/>
      </w:rPr>
    </w:lvl>
  </w:abstractNum>
  <w:abstractNum w:abstractNumId="2" w15:restartNumberingAfterBreak="0">
    <w:nsid w:val="00000011"/>
    <w:multiLevelType w:val="multilevel"/>
    <w:tmpl w:val="00000011"/>
    <w:lvl w:ilvl="0">
      <w:start w:val="1"/>
      <w:numFmt w:val="chineseCountingThousand"/>
      <w:suff w:val="nothing"/>
      <w:lvlText w:val="第%1部分"/>
      <w:lvlJc w:val="center"/>
      <w:pPr>
        <w:ind w:left="3312" w:firstLine="288"/>
      </w:pPr>
      <w:rPr>
        <w:rFonts w:hint="eastAsia"/>
        <w:sz w:val="28"/>
        <w:szCs w:val="28"/>
      </w:rPr>
    </w:lvl>
    <w:lvl w:ilvl="1">
      <w:start w:val="1"/>
      <w:numFmt w:val="chineseCountingThousand"/>
      <w:suff w:val="nothing"/>
      <w:lvlText w:val="%2、"/>
      <w:lvlJc w:val="left"/>
      <w:pPr>
        <w:ind w:left="426" w:firstLine="0"/>
      </w:pPr>
      <w:rPr>
        <w:rFonts w:ascii="宋体" w:eastAsia="宋体" w:hAnsi="宋体" w:hint="eastAsia"/>
        <w:sz w:val="24"/>
        <w:szCs w:val="24"/>
      </w:rPr>
    </w:lvl>
    <w:lvl w:ilvl="2">
      <w:start w:val="1"/>
      <w:numFmt w:val="chineseCountingThousand"/>
      <w:suff w:val="nothing"/>
      <w:lvlText w:val="(%3)"/>
      <w:lvlJc w:val="left"/>
      <w:pPr>
        <w:ind w:left="360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3600" w:firstLine="0"/>
      </w:pPr>
      <w:rPr>
        <w:rFonts w:hint="eastAsia"/>
      </w:rPr>
    </w:lvl>
    <w:lvl w:ilvl="4">
      <w:start w:val="1"/>
      <w:numFmt w:val="upperLetter"/>
      <w:suff w:val="nothing"/>
      <w:lvlText w:val="%5、"/>
      <w:lvlJc w:val="left"/>
      <w:pPr>
        <w:ind w:left="3600" w:firstLine="0"/>
      </w:pPr>
      <w:rPr>
        <w:rFonts w:hint="eastAsia"/>
      </w:rPr>
    </w:lvl>
    <w:lvl w:ilvl="5">
      <w:start w:val="1"/>
      <w:numFmt w:val="none"/>
      <w:suff w:val="nothing"/>
      <w:lvlText w:val=""/>
      <w:lvlJc w:val="left"/>
      <w:pPr>
        <w:ind w:left="3600" w:firstLine="0"/>
      </w:pPr>
      <w:rPr>
        <w:rFonts w:hint="eastAsia"/>
      </w:rPr>
    </w:lvl>
    <w:lvl w:ilvl="6">
      <w:start w:val="1"/>
      <w:numFmt w:val="none"/>
      <w:suff w:val="nothing"/>
      <w:lvlText w:val=""/>
      <w:lvlJc w:val="left"/>
      <w:pPr>
        <w:ind w:left="3600" w:firstLine="0"/>
      </w:pPr>
      <w:rPr>
        <w:rFonts w:hint="eastAsia"/>
      </w:rPr>
    </w:lvl>
    <w:lvl w:ilvl="7">
      <w:start w:val="1"/>
      <w:numFmt w:val="none"/>
      <w:suff w:val="nothing"/>
      <w:lvlText w:val=""/>
      <w:lvlJc w:val="left"/>
      <w:pPr>
        <w:ind w:left="3600" w:firstLine="0"/>
      </w:pPr>
      <w:rPr>
        <w:rFonts w:hint="eastAsia"/>
      </w:rPr>
    </w:lvl>
    <w:lvl w:ilvl="8">
      <w:start w:val="1"/>
      <w:numFmt w:val="none"/>
      <w:suff w:val="nothing"/>
      <w:lvlText w:val=""/>
      <w:lvlJc w:val="left"/>
      <w:pPr>
        <w:ind w:left="3600" w:firstLine="0"/>
      </w:pPr>
      <w:rPr>
        <w:rFonts w:hint="eastAsia"/>
      </w:rPr>
    </w:lvl>
  </w:abstractNum>
  <w:abstractNum w:abstractNumId="3" w15:restartNumberingAfterBreak="0">
    <w:nsid w:val="00000013"/>
    <w:multiLevelType w:val="multilevel"/>
    <w:tmpl w:val="00000013"/>
    <w:lvl w:ilvl="0">
      <w:start w:val="1"/>
      <w:numFmt w:val="decimal"/>
      <w:lvlText w:val="%1、"/>
      <w:lvlJc w:val="left"/>
      <w:pPr>
        <w:tabs>
          <w:tab w:val="num" w:pos="856"/>
        </w:tabs>
        <w:ind w:left="856" w:hanging="360"/>
      </w:pPr>
      <w:rPr>
        <w:rFonts w:hint="default"/>
      </w:rPr>
    </w:lvl>
    <w:lvl w:ilvl="1">
      <w:start w:val="1"/>
      <w:numFmt w:val="decimal"/>
      <w:lvlText w:val="%2."/>
      <w:lvlJc w:val="left"/>
      <w:pPr>
        <w:tabs>
          <w:tab w:val="num" w:pos="1635"/>
        </w:tabs>
        <w:ind w:left="1635" w:hanging="735"/>
      </w:pPr>
      <w:rPr>
        <w:rFonts w:hint="default"/>
      </w:rPr>
    </w:lvl>
    <w:lvl w:ilvl="2">
      <w:start w:val="4"/>
      <w:numFmt w:val="japaneseCounting"/>
      <w:lvlText w:val="%3、"/>
      <w:lvlJc w:val="left"/>
      <w:pPr>
        <w:tabs>
          <w:tab w:val="num" w:pos="1740"/>
        </w:tabs>
        <w:ind w:left="1740" w:hanging="420"/>
      </w:pPr>
      <w:rPr>
        <w:rFonts w:hint="default"/>
      </w:rPr>
    </w:lvl>
    <w:lvl w:ilvl="3">
      <w:start w:val="1"/>
      <w:numFmt w:val="decimal"/>
      <w:lvlText w:val="（%4）"/>
      <w:lvlJc w:val="left"/>
      <w:pPr>
        <w:tabs>
          <w:tab w:val="num" w:pos="2460"/>
        </w:tabs>
        <w:ind w:left="2460" w:hanging="720"/>
      </w:pPr>
      <w:rPr>
        <w:rFonts w:hint="default"/>
      </w:r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113008FF"/>
    <w:multiLevelType w:val="hybridMultilevel"/>
    <w:tmpl w:val="92C071BC"/>
    <w:lvl w:ilvl="0" w:tplc="B602DAC0">
      <w:start w:val="1"/>
      <w:numFmt w:val="chineseCountingThousand"/>
      <w:lvlText w:val="%1、"/>
      <w:lvlJc w:val="left"/>
      <w:pPr>
        <w:ind w:left="846" w:hanging="420"/>
      </w:pPr>
      <w:rPr>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13096262"/>
    <w:multiLevelType w:val="hybridMultilevel"/>
    <w:tmpl w:val="4470D8A2"/>
    <w:lvl w:ilvl="0" w:tplc="04090013">
      <w:start w:val="1"/>
      <w:numFmt w:val="chineseCountingThousand"/>
      <w:lvlText w:val="%1、"/>
      <w:lvlJc w:val="left"/>
      <w:pPr>
        <w:ind w:left="672" w:hanging="420"/>
      </w:pPr>
    </w:lvl>
    <w:lvl w:ilvl="1" w:tplc="04090019" w:tentative="1">
      <w:start w:val="1"/>
      <w:numFmt w:val="lowerLetter"/>
      <w:lvlText w:val="%2)"/>
      <w:lvlJc w:val="left"/>
      <w:pPr>
        <w:ind w:left="1092" w:hanging="420"/>
      </w:pPr>
    </w:lvl>
    <w:lvl w:ilvl="2" w:tplc="0409001B" w:tentative="1">
      <w:start w:val="1"/>
      <w:numFmt w:val="lowerRoman"/>
      <w:lvlText w:val="%3."/>
      <w:lvlJc w:val="right"/>
      <w:pPr>
        <w:ind w:left="1512" w:hanging="420"/>
      </w:pPr>
    </w:lvl>
    <w:lvl w:ilvl="3" w:tplc="0409000F" w:tentative="1">
      <w:start w:val="1"/>
      <w:numFmt w:val="decimal"/>
      <w:lvlText w:val="%4."/>
      <w:lvlJc w:val="left"/>
      <w:pPr>
        <w:ind w:left="1932" w:hanging="420"/>
      </w:pPr>
    </w:lvl>
    <w:lvl w:ilvl="4" w:tplc="04090019" w:tentative="1">
      <w:start w:val="1"/>
      <w:numFmt w:val="lowerLetter"/>
      <w:lvlText w:val="%5)"/>
      <w:lvlJc w:val="left"/>
      <w:pPr>
        <w:ind w:left="2352" w:hanging="420"/>
      </w:pPr>
    </w:lvl>
    <w:lvl w:ilvl="5" w:tplc="0409001B" w:tentative="1">
      <w:start w:val="1"/>
      <w:numFmt w:val="lowerRoman"/>
      <w:lvlText w:val="%6."/>
      <w:lvlJc w:val="right"/>
      <w:pPr>
        <w:ind w:left="2772" w:hanging="420"/>
      </w:pPr>
    </w:lvl>
    <w:lvl w:ilvl="6" w:tplc="0409000F" w:tentative="1">
      <w:start w:val="1"/>
      <w:numFmt w:val="decimal"/>
      <w:lvlText w:val="%7."/>
      <w:lvlJc w:val="left"/>
      <w:pPr>
        <w:ind w:left="3192" w:hanging="420"/>
      </w:pPr>
    </w:lvl>
    <w:lvl w:ilvl="7" w:tplc="04090019" w:tentative="1">
      <w:start w:val="1"/>
      <w:numFmt w:val="lowerLetter"/>
      <w:lvlText w:val="%8)"/>
      <w:lvlJc w:val="left"/>
      <w:pPr>
        <w:ind w:left="3612" w:hanging="420"/>
      </w:pPr>
    </w:lvl>
    <w:lvl w:ilvl="8" w:tplc="0409001B" w:tentative="1">
      <w:start w:val="1"/>
      <w:numFmt w:val="lowerRoman"/>
      <w:lvlText w:val="%9."/>
      <w:lvlJc w:val="right"/>
      <w:pPr>
        <w:ind w:left="4032" w:hanging="420"/>
      </w:pPr>
    </w:lvl>
  </w:abstractNum>
  <w:abstractNum w:abstractNumId="6" w15:restartNumberingAfterBreak="0">
    <w:nsid w:val="20407D6D"/>
    <w:multiLevelType w:val="hybridMultilevel"/>
    <w:tmpl w:val="1FF087BC"/>
    <w:lvl w:ilvl="0" w:tplc="ED9888AE">
      <w:start w:val="1"/>
      <w:numFmt w:val="decimal"/>
      <w:lvlText w:val="（%1）"/>
      <w:lvlJc w:val="left"/>
      <w:pPr>
        <w:ind w:left="900" w:hanging="420"/>
      </w:pPr>
      <w:rPr>
        <w:rFonts w:ascii="Arial" w:eastAsia="楷体_GB2312" w:hAnsi="Arial" w:cs="Arial"/>
        <w:b w:val="0"/>
        <w:i w:val="0"/>
        <w:sz w:val="24"/>
        <w:szCs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26536F4C"/>
    <w:multiLevelType w:val="multilevel"/>
    <w:tmpl w:val="26536F4C"/>
    <w:lvl w:ilvl="0">
      <w:start w:val="1"/>
      <w:numFmt w:val="decimal"/>
      <w:lvlText w:val="%1、"/>
      <w:lvlJc w:val="left"/>
      <w:pPr>
        <w:tabs>
          <w:tab w:val="num" w:pos="720"/>
        </w:tabs>
        <w:ind w:left="720" w:hanging="720"/>
      </w:pPr>
      <w:rPr>
        <w:rFonts w:hint="default"/>
      </w:rPr>
    </w:lvl>
    <w:lvl w:ilvl="1">
      <w:start w:val="1"/>
      <w:numFmt w:val="lowerLetter"/>
      <w:pStyle w:val="26012"/>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2970669B"/>
    <w:multiLevelType w:val="hybridMultilevel"/>
    <w:tmpl w:val="11D2FEE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54A6FA5"/>
    <w:multiLevelType w:val="hybridMultilevel"/>
    <w:tmpl w:val="DB8641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C354DAB"/>
    <w:multiLevelType w:val="hybridMultilevel"/>
    <w:tmpl w:val="B1DE195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5F521DF"/>
    <w:multiLevelType w:val="hybridMultilevel"/>
    <w:tmpl w:val="B7A2582C"/>
    <w:lvl w:ilvl="0" w:tplc="ED9888AE">
      <w:start w:val="1"/>
      <w:numFmt w:val="decimal"/>
      <w:lvlText w:val="（%1）"/>
      <w:lvlJc w:val="left"/>
      <w:pPr>
        <w:tabs>
          <w:tab w:val="num" w:pos="587"/>
        </w:tabs>
        <w:ind w:left="587" w:hanging="482"/>
      </w:pPr>
      <w:rPr>
        <w:rFonts w:ascii="Arial" w:eastAsia="楷体_GB2312" w:hAnsi="Arial" w:cs="Arial"/>
        <w:b w:val="0"/>
        <w:i w:val="0"/>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715639BC"/>
    <w:multiLevelType w:val="singleLevel"/>
    <w:tmpl w:val="715639BC"/>
    <w:lvl w:ilvl="0">
      <w:start w:val="1"/>
      <w:numFmt w:val="decimal"/>
      <w:suff w:val="nothing"/>
      <w:lvlText w:val="%1、"/>
      <w:lvlJc w:val="left"/>
    </w:lvl>
  </w:abstractNum>
  <w:abstractNum w:abstractNumId="13" w15:restartNumberingAfterBreak="0">
    <w:nsid w:val="7254548F"/>
    <w:multiLevelType w:val="hybridMultilevel"/>
    <w:tmpl w:val="783066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63F107F"/>
    <w:multiLevelType w:val="hybridMultilevel"/>
    <w:tmpl w:val="B7A2582C"/>
    <w:lvl w:ilvl="0" w:tplc="ED9888AE">
      <w:start w:val="1"/>
      <w:numFmt w:val="decimal"/>
      <w:lvlText w:val="（%1）"/>
      <w:lvlJc w:val="left"/>
      <w:pPr>
        <w:tabs>
          <w:tab w:val="num" w:pos="587"/>
        </w:tabs>
        <w:ind w:left="587" w:hanging="482"/>
      </w:pPr>
      <w:rPr>
        <w:rFonts w:ascii="Arial" w:eastAsia="楷体_GB2312" w:hAnsi="Arial" w:cs="Arial"/>
        <w:b w:val="0"/>
        <w:i w:val="0"/>
        <w:sz w:val="24"/>
        <w:szCs w:val="24"/>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FD55FB0"/>
    <w:multiLevelType w:val="multilevel"/>
    <w:tmpl w:val="00000013"/>
    <w:lvl w:ilvl="0">
      <w:start w:val="1"/>
      <w:numFmt w:val="decimal"/>
      <w:lvlText w:val="%1、"/>
      <w:lvlJc w:val="left"/>
      <w:pPr>
        <w:tabs>
          <w:tab w:val="num" w:pos="856"/>
        </w:tabs>
        <w:ind w:left="856" w:hanging="360"/>
      </w:pPr>
      <w:rPr>
        <w:rFonts w:hint="default"/>
      </w:rPr>
    </w:lvl>
    <w:lvl w:ilvl="1">
      <w:start w:val="1"/>
      <w:numFmt w:val="decimal"/>
      <w:lvlText w:val="%2."/>
      <w:lvlJc w:val="left"/>
      <w:pPr>
        <w:tabs>
          <w:tab w:val="num" w:pos="1635"/>
        </w:tabs>
        <w:ind w:left="1635" w:hanging="735"/>
      </w:pPr>
      <w:rPr>
        <w:rFonts w:hint="default"/>
      </w:rPr>
    </w:lvl>
    <w:lvl w:ilvl="2">
      <w:start w:val="4"/>
      <w:numFmt w:val="japaneseCounting"/>
      <w:lvlText w:val="%3、"/>
      <w:lvlJc w:val="left"/>
      <w:pPr>
        <w:tabs>
          <w:tab w:val="num" w:pos="1740"/>
        </w:tabs>
        <w:ind w:left="1740" w:hanging="420"/>
      </w:pPr>
      <w:rPr>
        <w:rFonts w:hint="default"/>
      </w:rPr>
    </w:lvl>
    <w:lvl w:ilvl="3">
      <w:start w:val="1"/>
      <w:numFmt w:val="decimal"/>
      <w:lvlText w:val="（%4）"/>
      <w:lvlJc w:val="left"/>
      <w:pPr>
        <w:tabs>
          <w:tab w:val="num" w:pos="2460"/>
        </w:tabs>
        <w:ind w:left="2460" w:hanging="720"/>
      </w:pPr>
      <w:rPr>
        <w:rFonts w:hint="default"/>
      </w:r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7"/>
  </w:num>
  <w:num w:numId="2">
    <w:abstractNumId w:val="0"/>
  </w:num>
  <w:num w:numId="3">
    <w:abstractNumId w:val="2"/>
  </w:num>
  <w:num w:numId="4">
    <w:abstractNumId w:val="3"/>
  </w:num>
  <w:num w:numId="5">
    <w:abstractNumId w:val="1"/>
  </w:num>
  <w:num w:numId="6">
    <w:abstractNumId w:val="14"/>
  </w:num>
  <w:num w:numId="7">
    <w:abstractNumId w:val="11"/>
  </w:num>
  <w:num w:numId="8">
    <w:abstractNumId w:val="15"/>
  </w:num>
  <w:num w:numId="9">
    <w:abstractNumId w:val="5"/>
  </w:num>
  <w:num w:numId="10">
    <w:abstractNumId w:val="8"/>
  </w:num>
  <w:num w:numId="11">
    <w:abstractNumId w:val="4"/>
  </w:num>
  <w:num w:numId="12">
    <w:abstractNumId w:val="10"/>
  </w:num>
  <w:num w:numId="13">
    <w:abstractNumId w:val="12"/>
  </w:num>
  <w:num w:numId="14">
    <w:abstractNumId w:val="9"/>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7A3"/>
    <w:rsid w:val="0001060B"/>
    <w:rsid w:val="000158F8"/>
    <w:rsid w:val="000221D0"/>
    <w:rsid w:val="00025F3E"/>
    <w:rsid w:val="00026B91"/>
    <w:rsid w:val="0004000C"/>
    <w:rsid w:val="000406E5"/>
    <w:rsid w:val="00040808"/>
    <w:rsid w:val="000440EB"/>
    <w:rsid w:val="00051E2F"/>
    <w:rsid w:val="00053C69"/>
    <w:rsid w:val="000541C6"/>
    <w:rsid w:val="00057DD1"/>
    <w:rsid w:val="000643B4"/>
    <w:rsid w:val="000656EB"/>
    <w:rsid w:val="00066FF8"/>
    <w:rsid w:val="000702D3"/>
    <w:rsid w:val="0007276B"/>
    <w:rsid w:val="00076928"/>
    <w:rsid w:val="000828C8"/>
    <w:rsid w:val="000835D4"/>
    <w:rsid w:val="0008606C"/>
    <w:rsid w:val="00086BB2"/>
    <w:rsid w:val="00086C44"/>
    <w:rsid w:val="0009186D"/>
    <w:rsid w:val="00092363"/>
    <w:rsid w:val="000A0784"/>
    <w:rsid w:val="000A15CE"/>
    <w:rsid w:val="000A34E1"/>
    <w:rsid w:val="000A460A"/>
    <w:rsid w:val="000A4EA0"/>
    <w:rsid w:val="000A6932"/>
    <w:rsid w:val="000B1ACF"/>
    <w:rsid w:val="000B483D"/>
    <w:rsid w:val="000B5E7B"/>
    <w:rsid w:val="000B6608"/>
    <w:rsid w:val="000C06EC"/>
    <w:rsid w:val="000C19F2"/>
    <w:rsid w:val="000C1BBC"/>
    <w:rsid w:val="000C35F8"/>
    <w:rsid w:val="000C72F2"/>
    <w:rsid w:val="000C7A25"/>
    <w:rsid w:val="000D4CC6"/>
    <w:rsid w:val="000D69B1"/>
    <w:rsid w:val="000D7E77"/>
    <w:rsid w:val="000E00ED"/>
    <w:rsid w:val="000E18A6"/>
    <w:rsid w:val="000F03D1"/>
    <w:rsid w:val="000F253C"/>
    <w:rsid w:val="000F2FD6"/>
    <w:rsid w:val="000F467A"/>
    <w:rsid w:val="0010469F"/>
    <w:rsid w:val="0010704D"/>
    <w:rsid w:val="001071E9"/>
    <w:rsid w:val="00111FF8"/>
    <w:rsid w:val="0011445D"/>
    <w:rsid w:val="00114ED6"/>
    <w:rsid w:val="0011602E"/>
    <w:rsid w:val="0011711D"/>
    <w:rsid w:val="00117FE8"/>
    <w:rsid w:val="00120701"/>
    <w:rsid w:val="00125C56"/>
    <w:rsid w:val="00127499"/>
    <w:rsid w:val="00130913"/>
    <w:rsid w:val="0013173D"/>
    <w:rsid w:val="00131FAA"/>
    <w:rsid w:val="00141090"/>
    <w:rsid w:val="0014213A"/>
    <w:rsid w:val="0015096D"/>
    <w:rsid w:val="00156D73"/>
    <w:rsid w:val="00157258"/>
    <w:rsid w:val="001575EC"/>
    <w:rsid w:val="00161510"/>
    <w:rsid w:val="00161EC5"/>
    <w:rsid w:val="0016689B"/>
    <w:rsid w:val="00172A27"/>
    <w:rsid w:val="00172ED4"/>
    <w:rsid w:val="001774E9"/>
    <w:rsid w:val="00184E0B"/>
    <w:rsid w:val="00185A05"/>
    <w:rsid w:val="00187032"/>
    <w:rsid w:val="001933AD"/>
    <w:rsid w:val="00193F9C"/>
    <w:rsid w:val="00196CA3"/>
    <w:rsid w:val="001A04DE"/>
    <w:rsid w:val="001A26CF"/>
    <w:rsid w:val="001A28E3"/>
    <w:rsid w:val="001A4ACE"/>
    <w:rsid w:val="001B5961"/>
    <w:rsid w:val="001C2B24"/>
    <w:rsid w:val="001C7596"/>
    <w:rsid w:val="001D30A3"/>
    <w:rsid w:val="001D5D28"/>
    <w:rsid w:val="001E0491"/>
    <w:rsid w:val="001F06A6"/>
    <w:rsid w:val="001F2856"/>
    <w:rsid w:val="001F34AB"/>
    <w:rsid w:val="001F44FE"/>
    <w:rsid w:val="001F71EF"/>
    <w:rsid w:val="001F7EA4"/>
    <w:rsid w:val="00204647"/>
    <w:rsid w:val="00220B10"/>
    <w:rsid w:val="002261A1"/>
    <w:rsid w:val="00227B6A"/>
    <w:rsid w:val="00232BFD"/>
    <w:rsid w:val="002370BA"/>
    <w:rsid w:val="00240D59"/>
    <w:rsid w:val="0024300D"/>
    <w:rsid w:val="00243061"/>
    <w:rsid w:val="002452E5"/>
    <w:rsid w:val="002473E4"/>
    <w:rsid w:val="002514E2"/>
    <w:rsid w:val="002557EA"/>
    <w:rsid w:val="00255F06"/>
    <w:rsid w:val="002603E2"/>
    <w:rsid w:val="002656A5"/>
    <w:rsid w:val="00265BA3"/>
    <w:rsid w:val="0026656C"/>
    <w:rsid w:val="00266EB6"/>
    <w:rsid w:val="00275F0B"/>
    <w:rsid w:val="00280444"/>
    <w:rsid w:val="0028102C"/>
    <w:rsid w:val="00284B6C"/>
    <w:rsid w:val="002904C4"/>
    <w:rsid w:val="00290C43"/>
    <w:rsid w:val="00294562"/>
    <w:rsid w:val="00295208"/>
    <w:rsid w:val="00297795"/>
    <w:rsid w:val="002A119D"/>
    <w:rsid w:val="002A5CE0"/>
    <w:rsid w:val="002B0380"/>
    <w:rsid w:val="002C0362"/>
    <w:rsid w:val="002C0949"/>
    <w:rsid w:val="002C34BF"/>
    <w:rsid w:val="002C6EB6"/>
    <w:rsid w:val="002D077B"/>
    <w:rsid w:val="002D2408"/>
    <w:rsid w:val="002D3B43"/>
    <w:rsid w:val="002D6D15"/>
    <w:rsid w:val="002D790C"/>
    <w:rsid w:val="002E02B0"/>
    <w:rsid w:val="002E28F8"/>
    <w:rsid w:val="002F0FB4"/>
    <w:rsid w:val="003056D8"/>
    <w:rsid w:val="00307DA8"/>
    <w:rsid w:val="003109FE"/>
    <w:rsid w:val="0031472A"/>
    <w:rsid w:val="003263F8"/>
    <w:rsid w:val="00327C2E"/>
    <w:rsid w:val="003358C1"/>
    <w:rsid w:val="00335C11"/>
    <w:rsid w:val="00337040"/>
    <w:rsid w:val="003420A2"/>
    <w:rsid w:val="0034305B"/>
    <w:rsid w:val="003453E9"/>
    <w:rsid w:val="00346F0E"/>
    <w:rsid w:val="0034749B"/>
    <w:rsid w:val="003516CD"/>
    <w:rsid w:val="003544AF"/>
    <w:rsid w:val="00354CFC"/>
    <w:rsid w:val="00355182"/>
    <w:rsid w:val="00355613"/>
    <w:rsid w:val="00356DEE"/>
    <w:rsid w:val="00360848"/>
    <w:rsid w:val="003652E2"/>
    <w:rsid w:val="003810E0"/>
    <w:rsid w:val="00383792"/>
    <w:rsid w:val="00390632"/>
    <w:rsid w:val="0039534F"/>
    <w:rsid w:val="00395407"/>
    <w:rsid w:val="00397782"/>
    <w:rsid w:val="003A0553"/>
    <w:rsid w:val="003A0CD9"/>
    <w:rsid w:val="003A25E2"/>
    <w:rsid w:val="003B31FD"/>
    <w:rsid w:val="003B6888"/>
    <w:rsid w:val="003B78A1"/>
    <w:rsid w:val="003C120E"/>
    <w:rsid w:val="003C2F55"/>
    <w:rsid w:val="003C4520"/>
    <w:rsid w:val="003D7241"/>
    <w:rsid w:val="003E2DFE"/>
    <w:rsid w:val="003E7B90"/>
    <w:rsid w:val="003F3041"/>
    <w:rsid w:val="003F3656"/>
    <w:rsid w:val="003F3D76"/>
    <w:rsid w:val="00400622"/>
    <w:rsid w:val="00406F1E"/>
    <w:rsid w:val="00416F1E"/>
    <w:rsid w:val="0041776F"/>
    <w:rsid w:val="00422EC2"/>
    <w:rsid w:val="00423DE5"/>
    <w:rsid w:val="004261F6"/>
    <w:rsid w:val="00430934"/>
    <w:rsid w:val="004321D6"/>
    <w:rsid w:val="004336CF"/>
    <w:rsid w:val="00434679"/>
    <w:rsid w:val="00437073"/>
    <w:rsid w:val="0043766B"/>
    <w:rsid w:val="00443189"/>
    <w:rsid w:val="00444A5F"/>
    <w:rsid w:val="00446DB0"/>
    <w:rsid w:val="00454CF6"/>
    <w:rsid w:val="004573EB"/>
    <w:rsid w:val="004672AC"/>
    <w:rsid w:val="00473A98"/>
    <w:rsid w:val="00475072"/>
    <w:rsid w:val="00475157"/>
    <w:rsid w:val="00480F47"/>
    <w:rsid w:val="004830F8"/>
    <w:rsid w:val="004838F2"/>
    <w:rsid w:val="00483DD9"/>
    <w:rsid w:val="004849CE"/>
    <w:rsid w:val="0048571E"/>
    <w:rsid w:val="004916EE"/>
    <w:rsid w:val="004A0FAA"/>
    <w:rsid w:val="004A30E6"/>
    <w:rsid w:val="004A3C25"/>
    <w:rsid w:val="004C2EFD"/>
    <w:rsid w:val="004C5378"/>
    <w:rsid w:val="004C75AB"/>
    <w:rsid w:val="004D5143"/>
    <w:rsid w:val="004D5E1B"/>
    <w:rsid w:val="004D6E08"/>
    <w:rsid w:val="004D74C7"/>
    <w:rsid w:val="004E2539"/>
    <w:rsid w:val="004E3E6A"/>
    <w:rsid w:val="004E5F45"/>
    <w:rsid w:val="004E780E"/>
    <w:rsid w:val="004E78C8"/>
    <w:rsid w:val="004F7363"/>
    <w:rsid w:val="004F77C5"/>
    <w:rsid w:val="005110F0"/>
    <w:rsid w:val="00513C78"/>
    <w:rsid w:val="00515A57"/>
    <w:rsid w:val="00516CB3"/>
    <w:rsid w:val="0052238D"/>
    <w:rsid w:val="0052255F"/>
    <w:rsid w:val="005226B7"/>
    <w:rsid w:val="00525C18"/>
    <w:rsid w:val="005322E0"/>
    <w:rsid w:val="005361BA"/>
    <w:rsid w:val="00537B2F"/>
    <w:rsid w:val="00544134"/>
    <w:rsid w:val="00547C2D"/>
    <w:rsid w:val="00550E63"/>
    <w:rsid w:val="00551A6D"/>
    <w:rsid w:val="00561034"/>
    <w:rsid w:val="005626E2"/>
    <w:rsid w:val="00571430"/>
    <w:rsid w:val="005730F3"/>
    <w:rsid w:val="00573492"/>
    <w:rsid w:val="005829CA"/>
    <w:rsid w:val="00583C5B"/>
    <w:rsid w:val="00593EA6"/>
    <w:rsid w:val="00597CD3"/>
    <w:rsid w:val="005A051E"/>
    <w:rsid w:val="005A0FD4"/>
    <w:rsid w:val="005A181B"/>
    <w:rsid w:val="005A1B08"/>
    <w:rsid w:val="005A1FCD"/>
    <w:rsid w:val="005A4571"/>
    <w:rsid w:val="005B0E00"/>
    <w:rsid w:val="005B70FB"/>
    <w:rsid w:val="005B7D18"/>
    <w:rsid w:val="005D0EFB"/>
    <w:rsid w:val="005D6818"/>
    <w:rsid w:val="005E6B86"/>
    <w:rsid w:val="005E7A0C"/>
    <w:rsid w:val="005F3962"/>
    <w:rsid w:val="005F3F03"/>
    <w:rsid w:val="005F4678"/>
    <w:rsid w:val="00602599"/>
    <w:rsid w:val="00604243"/>
    <w:rsid w:val="00605330"/>
    <w:rsid w:val="00605E91"/>
    <w:rsid w:val="00606C1C"/>
    <w:rsid w:val="0060735C"/>
    <w:rsid w:val="006130E2"/>
    <w:rsid w:val="00616625"/>
    <w:rsid w:val="00617268"/>
    <w:rsid w:val="00625733"/>
    <w:rsid w:val="006268EC"/>
    <w:rsid w:val="00630F5D"/>
    <w:rsid w:val="00631D68"/>
    <w:rsid w:val="00635F81"/>
    <w:rsid w:val="00636CC0"/>
    <w:rsid w:val="0063729A"/>
    <w:rsid w:val="006406E7"/>
    <w:rsid w:val="00645F07"/>
    <w:rsid w:val="00651596"/>
    <w:rsid w:val="006520DB"/>
    <w:rsid w:val="006549F8"/>
    <w:rsid w:val="00655435"/>
    <w:rsid w:val="00660397"/>
    <w:rsid w:val="006718A3"/>
    <w:rsid w:val="00672EB2"/>
    <w:rsid w:val="0068105B"/>
    <w:rsid w:val="0068784E"/>
    <w:rsid w:val="00696A89"/>
    <w:rsid w:val="006A0497"/>
    <w:rsid w:val="006A2059"/>
    <w:rsid w:val="006A4CEC"/>
    <w:rsid w:val="006A7F55"/>
    <w:rsid w:val="006B1A8D"/>
    <w:rsid w:val="006B2158"/>
    <w:rsid w:val="006B40E0"/>
    <w:rsid w:val="006B4DBF"/>
    <w:rsid w:val="006C2A56"/>
    <w:rsid w:val="006C4AA1"/>
    <w:rsid w:val="006C4CB8"/>
    <w:rsid w:val="006C5830"/>
    <w:rsid w:val="006D2956"/>
    <w:rsid w:val="006D2DFD"/>
    <w:rsid w:val="006D423A"/>
    <w:rsid w:val="006D4A81"/>
    <w:rsid w:val="006D608E"/>
    <w:rsid w:val="006F0AFC"/>
    <w:rsid w:val="0070798D"/>
    <w:rsid w:val="00716F88"/>
    <w:rsid w:val="007230D1"/>
    <w:rsid w:val="00724A70"/>
    <w:rsid w:val="0072573B"/>
    <w:rsid w:val="00736D05"/>
    <w:rsid w:val="007446D2"/>
    <w:rsid w:val="00750925"/>
    <w:rsid w:val="007515A9"/>
    <w:rsid w:val="00754DF9"/>
    <w:rsid w:val="00760261"/>
    <w:rsid w:val="00762191"/>
    <w:rsid w:val="00762466"/>
    <w:rsid w:val="0077064F"/>
    <w:rsid w:val="00777062"/>
    <w:rsid w:val="00782B7A"/>
    <w:rsid w:val="007863E6"/>
    <w:rsid w:val="00787548"/>
    <w:rsid w:val="007A434D"/>
    <w:rsid w:val="007A5E05"/>
    <w:rsid w:val="007A692F"/>
    <w:rsid w:val="007A7652"/>
    <w:rsid w:val="007A7E47"/>
    <w:rsid w:val="007B00F9"/>
    <w:rsid w:val="007B6D72"/>
    <w:rsid w:val="007C1817"/>
    <w:rsid w:val="007C1EFB"/>
    <w:rsid w:val="007C4689"/>
    <w:rsid w:val="007C6359"/>
    <w:rsid w:val="007D2CC4"/>
    <w:rsid w:val="007D3539"/>
    <w:rsid w:val="007D5F2A"/>
    <w:rsid w:val="007E23CF"/>
    <w:rsid w:val="00803456"/>
    <w:rsid w:val="0080695A"/>
    <w:rsid w:val="00806CEE"/>
    <w:rsid w:val="00810278"/>
    <w:rsid w:val="008108A9"/>
    <w:rsid w:val="008112E4"/>
    <w:rsid w:val="008121EC"/>
    <w:rsid w:val="00815218"/>
    <w:rsid w:val="00816184"/>
    <w:rsid w:val="00833B70"/>
    <w:rsid w:val="00836F32"/>
    <w:rsid w:val="00837CA0"/>
    <w:rsid w:val="00841B63"/>
    <w:rsid w:val="00841EF2"/>
    <w:rsid w:val="00845957"/>
    <w:rsid w:val="00854135"/>
    <w:rsid w:val="008541B8"/>
    <w:rsid w:val="00854952"/>
    <w:rsid w:val="00855C96"/>
    <w:rsid w:val="0086048D"/>
    <w:rsid w:val="00870B37"/>
    <w:rsid w:val="00870F33"/>
    <w:rsid w:val="00882533"/>
    <w:rsid w:val="00882F1F"/>
    <w:rsid w:val="00883E42"/>
    <w:rsid w:val="00887CEB"/>
    <w:rsid w:val="00894BBB"/>
    <w:rsid w:val="00895720"/>
    <w:rsid w:val="00895AC4"/>
    <w:rsid w:val="0089649A"/>
    <w:rsid w:val="008A4451"/>
    <w:rsid w:val="008B240B"/>
    <w:rsid w:val="008B2D38"/>
    <w:rsid w:val="008E1E92"/>
    <w:rsid w:val="008E4997"/>
    <w:rsid w:val="008E49FB"/>
    <w:rsid w:val="008F122F"/>
    <w:rsid w:val="008F2BF4"/>
    <w:rsid w:val="00900544"/>
    <w:rsid w:val="009052DD"/>
    <w:rsid w:val="00906A05"/>
    <w:rsid w:val="0091303A"/>
    <w:rsid w:val="0091447E"/>
    <w:rsid w:val="00921510"/>
    <w:rsid w:val="009238DC"/>
    <w:rsid w:val="009266AC"/>
    <w:rsid w:val="00940403"/>
    <w:rsid w:val="00943B04"/>
    <w:rsid w:val="00943EE1"/>
    <w:rsid w:val="00944445"/>
    <w:rsid w:val="0095358B"/>
    <w:rsid w:val="00963874"/>
    <w:rsid w:val="00966817"/>
    <w:rsid w:val="00966B8E"/>
    <w:rsid w:val="009725C5"/>
    <w:rsid w:val="00976EE8"/>
    <w:rsid w:val="0098294E"/>
    <w:rsid w:val="00987CEF"/>
    <w:rsid w:val="009920C5"/>
    <w:rsid w:val="0099261D"/>
    <w:rsid w:val="00997731"/>
    <w:rsid w:val="009A0404"/>
    <w:rsid w:val="009A40C2"/>
    <w:rsid w:val="009A5BA3"/>
    <w:rsid w:val="009B13B3"/>
    <w:rsid w:val="009B3E6D"/>
    <w:rsid w:val="009C19FC"/>
    <w:rsid w:val="009C51B3"/>
    <w:rsid w:val="009D2461"/>
    <w:rsid w:val="009E216A"/>
    <w:rsid w:val="009E28C8"/>
    <w:rsid w:val="009E339C"/>
    <w:rsid w:val="009E4E11"/>
    <w:rsid w:val="009E6A0A"/>
    <w:rsid w:val="009F3A84"/>
    <w:rsid w:val="009F552E"/>
    <w:rsid w:val="009F7208"/>
    <w:rsid w:val="00A002C0"/>
    <w:rsid w:val="00A015AA"/>
    <w:rsid w:val="00A106E5"/>
    <w:rsid w:val="00A126D1"/>
    <w:rsid w:val="00A1598D"/>
    <w:rsid w:val="00A169D3"/>
    <w:rsid w:val="00A20E2B"/>
    <w:rsid w:val="00A23232"/>
    <w:rsid w:val="00A24C2F"/>
    <w:rsid w:val="00A24F8F"/>
    <w:rsid w:val="00A309E1"/>
    <w:rsid w:val="00A30E47"/>
    <w:rsid w:val="00A3148D"/>
    <w:rsid w:val="00A34D09"/>
    <w:rsid w:val="00A35EE3"/>
    <w:rsid w:val="00A3740B"/>
    <w:rsid w:val="00A40747"/>
    <w:rsid w:val="00A44B1F"/>
    <w:rsid w:val="00A45396"/>
    <w:rsid w:val="00A47D54"/>
    <w:rsid w:val="00A47FDF"/>
    <w:rsid w:val="00A502CA"/>
    <w:rsid w:val="00A51710"/>
    <w:rsid w:val="00A60E37"/>
    <w:rsid w:val="00A67B6B"/>
    <w:rsid w:val="00A762E4"/>
    <w:rsid w:val="00A860E5"/>
    <w:rsid w:val="00A87614"/>
    <w:rsid w:val="00A93656"/>
    <w:rsid w:val="00A96E93"/>
    <w:rsid w:val="00AA389C"/>
    <w:rsid w:val="00AB1FDC"/>
    <w:rsid w:val="00AB39FD"/>
    <w:rsid w:val="00AC1F11"/>
    <w:rsid w:val="00AC3C16"/>
    <w:rsid w:val="00AC5884"/>
    <w:rsid w:val="00AE1043"/>
    <w:rsid w:val="00AF0EAE"/>
    <w:rsid w:val="00AF50FE"/>
    <w:rsid w:val="00AF5221"/>
    <w:rsid w:val="00AF70C8"/>
    <w:rsid w:val="00B00F4C"/>
    <w:rsid w:val="00B01EAF"/>
    <w:rsid w:val="00B02BB6"/>
    <w:rsid w:val="00B03C2E"/>
    <w:rsid w:val="00B061E2"/>
    <w:rsid w:val="00B12701"/>
    <w:rsid w:val="00B12A35"/>
    <w:rsid w:val="00B16346"/>
    <w:rsid w:val="00B1662F"/>
    <w:rsid w:val="00B20C0A"/>
    <w:rsid w:val="00B22871"/>
    <w:rsid w:val="00B23BF5"/>
    <w:rsid w:val="00B259A9"/>
    <w:rsid w:val="00B2773B"/>
    <w:rsid w:val="00B30D91"/>
    <w:rsid w:val="00B3171E"/>
    <w:rsid w:val="00B35CFC"/>
    <w:rsid w:val="00B35D48"/>
    <w:rsid w:val="00B37AAE"/>
    <w:rsid w:val="00B40777"/>
    <w:rsid w:val="00B45075"/>
    <w:rsid w:val="00B45C1B"/>
    <w:rsid w:val="00B46F33"/>
    <w:rsid w:val="00B52995"/>
    <w:rsid w:val="00B536ED"/>
    <w:rsid w:val="00B63718"/>
    <w:rsid w:val="00B63A0E"/>
    <w:rsid w:val="00B6418B"/>
    <w:rsid w:val="00B700E1"/>
    <w:rsid w:val="00B74CE1"/>
    <w:rsid w:val="00B77835"/>
    <w:rsid w:val="00B8198D"/>
    <w:rsid w:val="00B8315A"/>
    <w:rsid w:val="00B84BE6"/>
    <w:rsid w:val="00B910A6"/>
    <w:rsid w:val="00B91A57"/>
    <w:rsid w:val="00B92701"/>
    <w:rsid w:val="00B9410D"/>
    <w:rsid w:val="00B95E5D"/>
    <w:rsid w:val="00BA046D"/>
    <w:rsid w:val="00BA3377"/>
    <w:rsid w:val="00BA35BB"/>
    <w:rsid w:val="00BA5F6F"/>
    <w:rsid w:val="00BB135B"/>
    <w:rsid w:val="00BB7F58"/>
    <w:rsid w:val="00BC33A4"/>
    <w:rsid w:val="00BC4FF2"/>
    <w:rsid w:val="00BC6218"/>
    <w:rsid w:val="00BD42F2"/>
    <w:rsid w:val="00BE1B43"/>
    <w:rsid w:val="00BE7EAE"/>
    <w:rsid w:val="00BF690B"/>
    <w:rsid w:val="00C011B9"/>
    <w:rsid w:val="00C04485"/>
    <w:rsid w:val="00C065D8"/>
    <w:rsid w:val="00C078C3"/>
    <w:rsid w:val="00C07B4D"/>
    <w:rsid w:val="00C07E12"/>
    <w:rsid w:val="00C10E5F"/>
    <w:rsid w:val="00C10F30"/>
    <w:rsid w:val="00C120FE"/>
    <w:rsid w:val="00C1234B"/>
    <w:rsid w:val="00C12354"/>
    <w:rsid w:val="00C13B79"/>
    <w:rsid w:val="00C14AA5"/>
    <w:rsid w:val="00C20306"/>
    <w:rsid w:val="00C2201A"/>
    <w:rsid w:val="00C23BAA"/>
    <w:rsid w:val="00C24F72"/>
    <w:rsid w:val="00C34A9E"/>
    <w:rsid w:val="00C359E3"/>
    <w:rsid w:val="00C35CBF"/>
    <w:rsid w:val="00C37962"/>
    <w:rsid w:val="00C441DD"/>
    <w:rsid w:val="00C472BD"/>
    <w:rsid w:val="00C544D5"/>
    <w:rsid w:val="00C565E6"/>
    <w:rsid w:val="00C567EE"/>
    <w:rsid w:val="00C64301"/>
    <w:rsid w:val="00C66CC6"/>
    <w:rsid w:val="00C73BFA"/>
    <w:rsid w:val="00C76813"/>
    <w:rsid w:val="00C76A04"/>
    <w:rsid w:val="00C84123"/>
    <w:rsid w:val="00C94460"/>
    <w:rsid w:val="00C95E2D"/>
    <w:rsid w:val="00C973A9"/>
    <w:rsid w:val="00CA33A9"/>
    <w:rsid w:val="00CA3488"/>
    <w:rsid w:val="00CA4742"/>
    <w:rsid w:val="00CA78D4"/>
    <w:rsid w:val="00CB1B20"/>
    <w:rsid w:val="00CB223D"/>
    <w:rsid w:val="00CB2AC8"/>
    <w:rsid w:val="00CB62E2"/>
    <w:rsid w:val="00CC3467"/>
    <w:rsid w:val="00CC59CA"/>
    <w:rsid w:val="00CC5B55"/>
    <w:rsid w:val="00CC640D"/>
    <w:rsid w:val="00CD024A"/>
    <w:rsid w:val="00CD52BA"/>
    <w:rsid w:val="00CD67B1"/>
    <w:rsid w:val="00CE5370"/>
    <w:rsid w:val="00CE6D95"/>
    <w:rsid w:val="00D0390B"/>
    <w:rsid w:val="00D03AE2"/>
    <w:rsid w:val="00D03B85"/>
    <w:rsid w:val="00D04B1F"/>
    <w:rsid w:val="00D04F41"/>
    <w:rsid w:val="00D11AEA"/>
    <w:rsid w:val="00D22DAA"/>
    <w:rsid w:val="00D23D5C"/>
    <w:rsid w:val="00D31F0E"/>
    <w:rsid w:val="00D32C8B"/>
    <w:rsid w:val="00D33FFC"/>
    <w:rsid w:val="00D341CE"/>
    <w:rsid w:val="00D37FB1"/>
    <w:rsid w:val="00D406F3"/>
    <w:rsid w:val="00D41C20"/>
    <w:rsid w:val="00D44B5E"/>
    <w:rsid w:val="00D44C17"/>
    <w:rsid w:val="00D46987"/>
    <w:rsid w:val="00D51757"/>
    <w:rsid w:val="00D536AF"/>
    <w:rsid w:val="00D569F2"/>
    <w:rsid w:val="00D669B1"/>
    <w:rsid w:val="00D7029A"/>
    <w:rsid w:val="00D75C0B"/>
    <w:rsid w:val="00D77263"/>
    <w:rsid w:val="00D80166"/>
    <w:rsid w:val="00D90C2F"/>
    <w:rsid w:val="00D92481"/>
    <w:rsid w:val="00D9348C"/>
    <w:rsid w:val="00DA04BF"/>
    <w:rsid w:val="00DA4B9E"/>
    <w:rsid w:val="00DA55A3"/>
    <w:rsid w:val="00DA5710"/>
    <w:rsid w:val="00DB2039"/>
    <w:rsid w:val="00DB2DF5"/>
    <w:rsid w:val="00DB40DC"/>
    <w:rsid w:val="00DC16E0"/>
    <w:rsid w:val="00DC1D23"/>
    <w:rsid w:val="00DC3101"/>
    <w:rsid w:val="00DD0503"/>
    <w:rsid w:val="00DD7DB2"/>
    <w:rsid w:val="00DE0AF0"/>
    <w:rsid w:val="00DE3371"/>
    <w:rsid w:val="00DE7522"/>
    <w:rsid w:val="00DF0DCB"/>
    <w:rsid w:val="00DF5F3E"/>
    <w:rsid w:val="00DF7739"/>
    <w:rsid w:val="00E00679"/>
    <w:rsid w:val="00E00E18"/>
    <w:rsid w:val="00E035E2"/>
    <w:rsid w:val="00E045EE"/>
    <w:rsid w:val="00E0660E"/>
    <w:rsid w:val="00E20982"/>
    <w:rsid w:val="00E211B6"/>
    <w:rsid w:val="00E231B6"/>
    <w:rsid w:val="00E240E5"/>
    <w:rsid w:val="00E25A8F"/>
    <w:rsid w:val="00E25C80"/>
    <w:rsid w:val="00E34482"/>
    <w:rsid w:val="00E346A7"/>
    <w:rsid w:val="00E41F48"/>
    <w:rsid w:val="00E4571F"/>
    <w:rsid w:val="00E462AB"/>
    <w:rsid w:val="00E46B8B"/>
    <w:rsid w:val="00E5304D"/>
    <w:rsid w:val="00E54810"/>
    <w:rsid w:val="00E55311"/>
    <w:rsid w:val="00E55D68"/>
    <w:rsid w:val="00E57948"/>
    <w:rsid w:val="00E619E8"/>
    <w:rsid w:val="00E65469"/>
    <w:rsid w:val="00E672AF"/>
    <w:rsid w:val="00E71287"/>
    <w:rsid w:val="00E71D77"/>
    <w:rsid w:val="00E72FD6"/>
    <w:rsid w:val="00E775CB"/>
    <w:rsid w:val="00E814C0"/>
    <w:rsid w:val="00E81B0E"/>
    <w:rsid w:val="00E83E63"/>
    <w:rsid w:val="00E851F3"/>
    <w:rsid w:val="00E86F76"/>
    <w:rsid w:val="00E87D7C"/>
    <w:rsid w:val="00E94871"/>
    <w:rsid w:val="00EA4729"/>
    <w:rsid w:val="00EA69F2"/>
    <w:rsid w:val="00EB3C5D"/>
    <w:rsid w:val="00EB5C0C"/>
    <w:rsid w:val="00EC16EA"/>
    <w:rsid w:val="00EC42AD"/>
    <w:rsid w:val="00ED203A"/>
    <w:rsid w:val="00EE1672"/>
    <w:rsid w:val="00EE74AE"/>
    <w:rsid w:val="00EF156D"/>
    <w:rsid w:val="00EF1D36"/>
    <w:rsid w:val="00F0108B"/>
    <w:rsid w:val="00F02E51"/>
    <w:rsid w:val="00F063CD"/>
    <w:rsid w:val="00F11D5E"/>
    <w:rsid w:val="00F130C0"/>
    <w:rsid w:val="00F133CF"/>
    <w:rsid w:val="00F165F6"/>
    <w:rsid w:val="00F17CF5"/>
    <w:rsid w:val="00F20DD2"/>
    <w:rsid w:val="00F23FA7"/>
    <w:rsid w:val="00F24C72"/>
    <w:rsid w:val="00F31FA9"/>
    <w:rsid w:val="00F34303"/>
    <w:rsid w:val="00F35508"/>
    <w:rsid w:val="00F47956"/>
    <w:rsid w:val="00F50A90"/>
    <w:rsid w:val="00F62E8A"/>
    <w:rsid w:val="00F735A6"/>
    <w:rsid w:val="00F748BA"/>
    <w:rsid w:val="00F8260E"/>
    <w:rsid w:val="00F8518F"/>
    <w:rsid w:val="00FA0ED5"/>
    <w:rsid w:val="00FA10A0"/>
    <w:rsid w:val="00FB4E93"/>
    <w:rsid w:val="00FB61DC"/>
    <w:rsid w:val="00FC09A5"/>
    <w:rsid w:val="00FC13AA"/>
    <w:rsid w:val="00FC4F0E"/>
    <w:rsid w:val="00FC56C5"/>
    <w:rsid w:val="00FD5310"/>
    <w:rsid w:val="00FD5E3B"/>
    <w:rsid w:val="00FE3138"/>
    <w:rsid w:val="00FE4019"/>
    <w:rsid w:val="00FE4F6D"/>
    <w:rsid w:val="00FE6064"/>
    <w:rsid w:val="00FE676E"/>
    <w:rsid w:val="00FF00D7"/>
    <w:rsid w:val="00FF1F70"/>
    <w:rsid w:val="00FF4249"/>
    <w:rsid w:val="203F7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7DE56E2"/>
  <w15:docId w15:val="{301E3FC5-5CEC-40B7-8818-A717387C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spacing w:line="360" w:lineRule="auto"/>
      <w:jc w:val="center"/>
      <w:outlineLvl w:val="0"/>
    </w:pPr>
    <w:rPr>
      <w:b/>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uiPriority w:val="99"/>
    <w:rPr>
      <w:color w:val="0000FF"/>
      <w:u w:val="single"/>
    </w:rPr>
  </w:style>
  <w:style w:type="character" w:styleId="a5">
    <w:name w:val="annotation reference"/>
    <w:semiHidden/>
    <w:rPr>
      <w:sz w:val="21"/>
      <w:szCs w:val="21"/>
    </w:rPr>
  </w:style>
  <w:style w:type="character" w:customStyle="1" w:styleId="a6">
    <w:name w:val="页脚 字符"/>
    <w:link w:val="a7"/>
    <w:rPr>
      <w:kern w:val="2"/>
      <w:sz w:val="18"/>
    </w:rPr>
  </w:style>
  <w:style w:type="character" w:customStyle="1" w:styleId="Char1">
    <w:name w:val="纯文本 Char1"/>
    <w:uiPriority w:val="99"/>
    <w:semiHidden/>
    <w:rPr>
      <w:rFonts w:ascii="宋体" w:hAnsi="Courier New" w:cs="Courier New"/>
      <w:kern w:val="2"/>
      <w:sz w:val="21"/>
      <w:szCs w:val="21"/>
    </w:rPr>
  </w:style>
  <w:style w:type="character" w:customStyle="1" w:styleId="a8">
    <w:name w:val="正文缩进 字符"/>
    <w:link w:val="a9"/>
    <w:rPr>
      <w:kern w:val="2"/>
      <w:sz w:val="21"/>
    </w:rPr>
  </w:style>
  <w:style w:type="character" w:customStyle="1" w:styleId="aa">
    <w:name w:val="日期 字符"/>
    <w:link w:val="ab"/>
    <w:rPr>
      <w:rFonts w:ascii="宋体"/>
      <w:sz w:val="24"/>
    </w:rPr>
  </w:style>
  <w:style w:type="character" w:customStyle="1" w:styleId="Char10">
    <w:name w:val="日期 Char1"/>
    <w:uiPriority w:val="99"/>
    <w:semiHidden/>
    <w:rPr>
      <w:kern w:val="2"/>
      <w:sz w:val="21"/>
    </w:rPr>
  </w:style>
  <w:style w:type="character" w:customStyle="1" w:styleId="ac">
    <w:name w:val="页眉 字符"/>
    <w:link w:val="ad"/>
    <w:rPr>
      <w:kern w:val="2"/>
      <w:sz w:val="18"/>
    </w:rPr>
  </w:style>
  <w:style w:type="character" w:customStyle="1" w:styleId="ae">
    <w:name w:val="纯文本 字符"/>
    <w:link w:val="af"/>
    <w:rPr>
      <w:rFonts w:ascii="宋体" w:hAnsi="Courier New"/>
      <w:kern w:val="2"/>
      <w:sz w:val="21"/>
      <w:szCs w:val="21"/>
    </w:rPr>
  </w:style>
  <w:style w:type="paragraph" w:styleId="af0">
    <w:name w:val="Document Map"/>
    <w:basedOn w:val="a"/>
    <w:semiHidden/>
    <w:pPr>
      <w:shd w:val="clear" w:color="auto" w:fill="000080"/>
    </w:pPr>
  </w:style>
  <w:style w:type="paragraph" w:styleId="a9">
    <w:name w:val="Normal Indent"/>
    <w:basedOn w:val="a"/>
    <w:link w:val="a8"/>
    <w:pPr>
      <w:ind w:firstLineChars="200" w:firstLine="420"/>
    </w:pPr>
  </w:style>
  <w:style w:type="paragraph" w:styleId="af1">
    <w:name w:val="annotation text"/>
    <w:basedOn w:val="a"/>
    <w:semiHidden/>
    <w:pPr>
      <w:jc w:val="left"/>
    </w:pPr>
  </w:style>
  <w:style w:type="paragraph" w:styleId="af2">
    <w:name w:val="annotation subject"/>
    <w:basedOn w:val="af1"/>
    <w:next w:val="af1"/>
    <w:semiHidden/>
    <w:rPr>
      <w:b/>
      <w:bCs/>
    </w:rPr>
  </w:style>
  <w:style w:type="paragraph" w:styleId="ad">
    <w:name w:val="header"/>
    <w:basedOn w:val="a"/>
    <w:link w:val="ac"/>
    <w:pPr>
      <w:pBdr>
        <w:bottom w:val="single" w:sz="6" w:space="1" w:color="auto"/>
      </w:pBdr>
      <w:tabs>
        <w:tab w:val="center" w:pos="4153"/>
        <w:tab w:val="right" w:pos="8306"/>
      </w:tabs>
      <w:snapToGrid w:val="0"/>
      <w:jc w:val="center"/>
    </w:pPr>
    <w:rPr>
      <w:sz w:val="18"/>
    </w:rPr>
  </w:style>
  <w:style w:type="paragraph" w:styleId="af3">
    <w:name w:val="Body Text"/>
    <w:basedOn w:val="a"/>
    <w:pPr>
      <w:spacing w:after="120"/>
    </w:pPr>
  </w:style>
  <w:style w:type="paragraph" w:styleId="af">
    <w:name w:val="Plain Text"/>
    <w:basedOn w:val="a"/>
    <w:link w:val="ae"/>
    <w:rPr>
      <w:rFonts w:ascii="宋体" w:hAnsi="Courier New"/>
      <w:szCs w:val="21"/>
    </w:rPr>
  </w:style>
  <w:style w:type="paragraph" w:styleId="ab">
    <w:name w:val="Date"/>
    <w:basedOn w:val="a"/>
    <w:next w:val="a"/>
    <w:link w:val="aa"/>
    <w:pPr>
      <w:adjustRightInd w:val="0"/>
      <w:spacing w:line="360" w:lineRule="atLeast"/>
    </w:pPr>
    <w:rPr>
      <w:rFonts w:ascii="宋体"/>
      <w:kern w:val="0"/>
      <w:sz w:val="24"/>
    </w:rPr>
  </w:style>
  <w:style w:type="paragraph" w:styleId="20">
    <w:name w:val="toc 2"/>
    <w:basedOn w:val="a"/>
    <w:next w:val="a"/>
    <w:uiPriority w:val="39"/>
    <w:pPr>
      <w:ind w:leftChars="200" w:left="420"/>
    </w:pPr>
  </w:style>
  <w:style w:type="paragraph" w:styleId="af4">
    <w:name w:val="Balloon Text"/>
    <w:basedOn w:val="a"/>
    <w:semiHidden/>
    <w:rPr>
      <w:sz w:val="18"/>
      <w:szCs w:val="18"/>
    </w:rPr>
  </w:style>
  <w:style w:type="paragraph" w:styleId="a7">
    <w:name w:val="footer"/>
    <w:basedOn w:val="a"/>
    <w:link w:val="a6"/>
    <w:pPr>
      <w:tabs>
        <w:tab w:val="center" w:pos="4153"/>
        <w:tab w:val="right" w:pos="8306"/>
      </w:tabs>
      <w:snapToGrid w:val="0"/>
      <w:jc w:val="left"/>
    </w:pPr>
    <w:rPr>
      <w:sz w:val="18"/>
    </w:rPr>
  </w:style>
  <w:style w:type="paragraph" w:styleId="10">
    <w:name w:val="toc 1"/>
    <w:basedOn w:val="a"/>
    <w:next w:val="a"/>
    <w:uiPriority w:val="39"/>
    <w:pPr>
      <w:tabs>
        <w:tab w:val="right" w:leader="dot" w:pos="9174"/>
      </w:tabs>
      <w:jc w:val="center"/>
    </w:pPr>
  </w:style>
  <w:style w:type="paragraph" w:customStyle="1" w:styleId="CharCharChar">
    <w:name w:val="Char Char Char"/>
    <w:basedOn w:val="a"/>
    <w:pPr>
      <w:spacing w:line="360" w:lineRule="auto"/>
      <w:ind w:firstLineChars="200" w:firstLine="200"/>
    </w:pPr>
    <w:rPr>
      <w:rFonts w:ascii="宋体" w:hAnsi="宋体" w:cs="宋体"/>
      <w:sz w:val="24"/>
      <w:szCs w:val="24"/>
    </w:rPr>
  </w:style>
  <w:style w:type="paragraph" w:customStyle="1" w:styleId="Char">
    <w:name w:val="Char"/>
    <w:basedOn w:val="a"/>
    <w:pPr>
      <w:spacing w:line="360" w:lineRule="auto"/>
      <w:ind w:firstLineChars="200" w:firstLine="200"/>
    </w:pPr>
    <w:rPr>
      <w:rFonts w:ascii="宋体" w:hAnsi="宋体" w:cs="宋体"/>
      <w:sz w:val="24"/>
      <w:szCs w:val="24"/>
    </w:rPr>
  </w:style>
  <w:style w:type="table" w:styleId="af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012">
    <w:name w:val="样式 样式 样式 标题 2 + 宋体 五号 非加粗 黑色 + 段前: 6 磅 段后: 0 磅 行距: 单倍行距 + 段前: 12..."/>
    <w:basedOn w:val="a"/>
    <w:rsid w:val="00BB7F58"/>
    <w:pPr>
      <w:keepNext/>
      <w:keepLines/>
      <w:numPr>
        <w:ilvl w:val="1"/>
        <w:numId w:val="1"/>
      </w:numPr>
      <w:tabs>
        <w:tab w:val="left" w:pos="992"/>
      </w:tabs>
      <w:adjustRightInd w:val="0"/>
      <w:spacing w:before="240"/>
      <w:ind w:left="254"/>
      <w:jc w:val="left"/>
      <w:textAlignment w:val="baseline"/>
      <w:outlineLvl w:val="1"/>
    </w:pPr>
    <w:rPr>
      <w:rFonts w:ascii="宋体" w:hAnsi="宋体" w:cs="宋体"/>
      <w:color w:val="000000"/>
      <w:kern w:val="0"/>
    </w:rPr>
  </w:style>
  <w:style w:type="paragraph" w:styleId="af6">
    <w:name w:val="Revision"/>
    <w:hidden/>
    <w:uiPriority w:val="99"/>
    <w:unhideWhenUsed/>
    <w:rsid w:val="005226B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643210">
      <w:bodyDiv w:val="1"/>
      <w:marLeft w:val="0"/>
      <w:marRight w:val="0"/>
      <w:marTop w:val="0"/>
      <w:marBottom w:val="0"/>
      <w:divBdr>
        <w:top w:val="none" w:sz="0" w:space="0" w:color="auto"/>
        <w:left w:val="none" w:sz="0" w:space="0" w:color="auto"/>
        <w:bottom w:val="none" w:sz="0" w:space="0" w:color="auto"/>
        <w:right w:val="none" w:sz="0" w:space="0" w:color="auto"/>
      </w:divBdr>
    </w:div>
    <w:div w:id="996880927">
      <w:bodyDiv w:val="1"/>
      <w:marLeft w:val="0"/>
      <w:marRight w:val="0"/>
      <w:marTop w:val="0"/>
      <w:marBottom w:val="0"/>
      <w:divBdr>
        <w:top w:val="none" w:sz="0" w:space="0" w:color="auto"/>
        <w:left w:val="none" w:sz="0" w:space="0" w:color="auto"/>
        <w:bottom w:val="none" w:sz="0" w:space="0" w:color="auto"/>
        <w:right w:val="none" w:sz="0" w:space="0" w:color="auto"/>
      </w:divBdr>
    </w:div>
    <w:div w:id="1244529481">
      <w:bodyDiv w:val="1"/>
      <w:marLeft w:val="0"/>
      <w:marRight w:val="0"/>
      <w:marTop w:val="0"/>
      <w:marBottom w:val="0"/>
      <w:divBdr>
        <w:top w:val="none" w:sz="0" w:space="0" w:color="auto"/>
        <w:left w:val="none" w:sz="0" w:space="0" w:color="auto"/>
        <w:bottom w:val="none" w:sz="0" w:space="0" w:color="auto"/>
        <w:right w:val="none" w:sz="0" w:space="0" w:color="auto"/>
      </w:divBdr>
    </w:div>
    <w:div w:id="16363711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8</Pages>
  <Words>786</Words>
  <Characters>4486</Characters>
  <Application>Microsoft Office Word</Application>
  <DocSecurity>0</DocSecurity>
  <PresentationFormat/>
  <Lines>37</Lines>
  <Paragraphs>10</Paragraphs>
  <Slides>0</Slides>
  <Notes>0</Notes>
  <HiddenSlides>0</HiddenSlides>
  <MMClips>0</MMClips>
  <ScaleCrop>false</ScaleCrop>
  <Company>o</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北京汽车研究总院北京汽车产业研发基地</dc:title>
  <dc:creator>IBM</dc:creator>
  <cp:lastModifiedBy>程萱</cp:lastModifiedBy>
  <cp:revision>11</cp:revision>
  <cp:lastPrinted>2023-07-26T06:22:00Z</cp:lastPrinted>
  <dcterms:created xsi:type="dcterms:W3CDTF">2023-07-25T03:15:00Z</dcterms:created>
  <dcterms:modified xsi:type="dcterms:W3CDTF">2023-07-26T06:22:00Z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